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9135" w14:textId="ff69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Федоровскому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августа 2022 года № 145. Зарегистрировано в Министерстве юстиции Республики Казахстан 16 августа 2022 года № 29129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Федоровскому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Федоровскому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