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f357" w14:textId="19df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29 декабря 2022 года № 303. Зарегистрировано в Министерстве юстиции Республики Казахстан 5 января 2023 года № 31584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осуществ-ления торговой деятель-ности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Банновка улица Центральная напротив магазина "Бавария"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"Бавария"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Банновка улица Гагарина напротив магазина "Радуга"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"Радуга"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Банновка улица Пушкина напротив магазина "Юность"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"Юность"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Каракопа улица Центральная напротив магазина "Надежда"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"Надежда"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Цабелевка улица Центральная напротив магазина "Фаворит"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"Фаворит"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Чеховка улица Чехова напротив магазина "Фортуна"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"Фортуна"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 улица 8–Марта напротив магазина "Сказка"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"Сказка"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Белояровка улица Победы напротив магазина "Союз"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"Союз"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 улица Центральная напротив магазина "Арман"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 улица Атамекен напротив магазина "Меркурий"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"Меркурий"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Чистый-Чандак улица Ветеранов напротив магазин "Престиж"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"Престиж"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 улица Центральная напротив магазина "У Иваныча"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 Иваныча"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улица Абая напротив магазин "Салем"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улица М. Маметова напротив магазина "Тамаша"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"Тамаша"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улица Кравченко напротив магазина "Валерия"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"Валерия"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Кенарал улица Бірлік напротив магазина "Беркат"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"Беркат"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Костряковка улица Алтынсарина напротив магазина "Мечта"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"Мечта"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Ленино, улица Жеңіс Күні напротив магазина "Конкурент"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"Конкурент"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Жанахай улица Центральная напротив магазина "Колокольчик"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"Колокольчик"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 улица Орталық напротив магазина "Аджан"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"Аджан"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 улица Орталық напротив магазина "Арзан"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"Арзан"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 улиц Достық напротив магазина "Көктем"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"Көктем"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Пешковка улица Ленина напротив магазина "Особа"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"Особа"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 улица Мелехова напротив магазина "Май"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 улица Набережная напротив магазина "Рахат"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"Рахат"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 улица Набережная напротив магазина "Радуга"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"Радуга"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 улица Карла Либкнехта напротив магазина "Галант"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Продовольственные/-непродовольственные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"Галант"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