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1110" w14:textId="9d61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Костряковского сельского округа Федоровского района от 13 сентября 2022 года № 11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18 октября 2022 года № 15. Зарегистрировано в Министерстве юстиции Республики Казахстан 21 октября 2022 года № 30258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Федоровского района № 01-20/196 от 10 октября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села Запасное Костряковского сельского округа Федоровского района Костанайской области в связи с проведением комплекса ветеринарных мероприятий по ликвидации болезни сибирской язвы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Костряковского сельского округа Федоровского района от 13 сентября 2022 года № 11 "Об установлении карантина" (зарегистрированное в Реестре государственной регистрации нормативных правовых актов № 29572).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Костряковского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Гончарук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