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7ca8" w14:textId="6017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февраля 2022 года № 31/1. Зарегистрировано в Министерстве юстиции Республики Казахстан 4 февраля 2022 года № 26739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 11245)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размер предельно допустимых розничных цен на социально значимые продовольственные товары в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Утешова М. 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предельно допустимых розничных цен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тенге за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календарных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