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84ee" w14:textId="b9f8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по Павлодарской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марта 2022 года № 61/1. Зарегистрировано в Министерстве юстиции Республики Казахстан 4 марта 2022 года № 27015.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Павлодарской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Утешова М.О.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1 804 329,765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13 948 365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2 761 584,765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793 013,972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768 688,151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286 737,512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2 059 289,635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6 927 702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116 366,109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119 791,620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243 557,729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5,0 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108 793 357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8 517 332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Нормативы субсидий на удешевление стоимости затрат на корма маточному поголовью сельскохозяйственных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264/3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Павлодарской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264/3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(старше 12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