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610" w14:textId="4169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ноября 2019 года № 338/3 "Об утверждении Правил реализации механизмов стабилизации цен на социально значимые продовольственные товары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марта 2022 года № 78/1. Зарегистрировано в Министерстве юстиции Республики Казахстан 1 апреля 2022 года № 27360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ноября 2019 года № 338/3 "Об утверждении Правил реализации механизмов стабилизации цен на социально значимые продовольственные товары по Павлодарской области" (зарегистрировано в Реестре государственной регистрации нормативных правовых актов за № 6647)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по Павлодарской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Председателем Комиссии является заместитель акима Павлодарской области, членами Комиссии являются сотрудники отраслевых управлений сельского хозяйства, предпринимательства,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Для реализации механизмов стабилизации цен на социально значимые продовольственные товары государственным учреждением "Управление предпринимательства и индустриально-инновационного развития Павлодарской области" (далее - Управление)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Субъект предпринимательства для выдачи займа определяется Комиссией в случае соответствия одному из следующих требований (критерии):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субъектов предпринимательства на правах аренды или в собственности торгово-логистической инфраструктуры (складские сооружения, помещения со специальным оборудованием), предназначенные для надлежащего хранения продовольственных товаров и выполнения закупочных и иных операций с продовольственными товарами на территории Павлодарской области, и позволяющие обеспечить комплекс мер, направленных на сдерживание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розничной торговли социально значимых продовольственных товаров согласно перечню, утвержденному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производства и/или выращивания социально значимых продовольственных товаров на территории Павлодарской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