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3535" w14:textId="0fc3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Павлодарской области от 8 ноября 2019 года № 418/35 "Об определении размера и перечня категорий получателей жилищных сертификатов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апреля 2022 года № 147/12. Зарегистрировано в Министерстве юстиции Республики Казахстан 19 апреля 2022 года № 27645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"Об определении размера и перечня категорий получателей жилищных сертификатов по Павлодарской области" от 8 ноября 2019 года № 418/35 (зарегистрировано в Реестре государственной регистрации нормативных правовых актов за № 6604)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Перечень категорий получателей жилищных сертификатов: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востребованные специалисты в отрасли здравоохранения, образования, культуры, спорта, сотрудники правоохранительных органов, сотрудники социального обеспечения, государственные служащие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Министра труда и социальной защиты населения Республики приказом Казахстан от 29 марта 2019 года № 154 (зарегистрирован в Реестре государственной регистрации нормативных правовых актов за № 18445), соответствующие требованиям ипотечной программы и (или) государственной программы жилищного строительства, утвержденной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инвалиды 1 и 2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дети, оставшихся без попечения родителей, не достигших двадцати девяти лет, потерявших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ветераны боевых действий на территории других государств.".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