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5c7a" w14:textId="1ba5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июня 2022 года № 164/13. Зарегистрировано в Министерстве юстиции Республики Казахстан 27 июня 2022 года № 28614.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414557804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47720144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363396481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418002179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-5648244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13318478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717848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-717848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254925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300838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1848878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602096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416088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286191 тысяча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424338 тысяч тенге – на возмещение бесплатного проезда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696375 тысяч тенге – на выполнение государственных обязательств по проектам государственно-частного партнерства.";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257710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1182488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2358655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616868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289949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520192 тысячи тенге – на развитие теплоэнергетической системы.";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1616447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441624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330885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1269454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5374758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2022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1561840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6409214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8145772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1281577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1127125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1378060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3230443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2931884 тысячи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Предусмотреть поступления трансфертов на 2022 год из районных (городов областного значения) бюджетов в областной бюджет в связи 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увеличением ставок акцизов на бензин и дизельное топливо от города Павлодара – 55513555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67313575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спорта – 2220401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 – 994451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2022 год резерв местного исполнительного органа области в сумме 653972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418 002 179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-5 648 244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