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c054" w14:textId="79bc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30 апреля 2019 года № 135/2 "Об установлении мест для массового отдыха, туризма и спорта на водных объектах и водохозяйственных сооружениях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июля 2022 года № 196/2. Зарегистрировано в Министерстве юстиции Республики Казахстан 12 июля 2022 года № 28783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30 апреля 2019 года № 135/2 "Об установлении мест для массового отдыха, туризма и спорта на водных объектах и водохозяйственных сооружениях Павлодарской области" (зарегистрировано в Реестре государственной регистрации нормативных правовых актов за № 6377)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"Ертисская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водных ресурсов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Павлодарской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Павлодарской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массового отдыха, туризма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ближайший населенный пункт, село, улица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Усолка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индивидуального предпринимателя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Кандакова А.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индивидуального предпринимателя Ломакина Н.А.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индивидуального предпринимателя Насонова Н. 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Усолка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Шандаксор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зона города Экибастуза, поселок Солнечный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товарищества с ограниченной ответственностью "ГИДРОПРОМ"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индивидуального предпринимателя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Ботаханова Т.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сельский округ Аққулы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индивидуального предпринимателя Трибус Д.В.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индивидуального предпринимателя Чайкина А. С.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индивидуального предпринимателя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Рахметовой А. М.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индивидуального предпринимателя Чайкина С. 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индивидуального предпринимателя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Оразалиной Г. 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село Актогай Актогайского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Караобинский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Cабындыколь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село Баянаул Баянаульского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Cабындыколь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коммунального государственного казенного предприятия "Областной учебно-оздоровительный центр "Жас Даурен"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село Баянаул Баянаульского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дома отдыха "Карлыгаш"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оздоровительного комплекса "Кристалл"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дома отдыха "Самал"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дома отдыха "Жалын"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дома отдыха "Березка"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Железинка Железинского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Башмачное Башмачинского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Прииртышск Прииртышского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Железинка Железинского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село Иртышск Иртышского сельского округа,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Уюмшил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индивидуального предпринимателя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Клевакин М. 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Панфиловский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Тереңкөл, село Тереңкөл сельского округа Тереңкөл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село Коктобе Коктобинского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летнего оздоровительного лагеря "Ак желкен" коммунального государственного казенного предприятия "Районный дом школьников"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село Коктобе Коктобинского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 село Новочерноярка Черноярского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 село Новоямышево Кенесского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 село Новочерноярка Черноярского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 село Заря Заринского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"Майами" индивидуального предпринимателя Корж А. 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 Заринский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село Шарбакты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товарищества с ограниченной ответственностью "Байжырык"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Жылыбулакский сельский округ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