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c145" w14:textId="9c9c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Павлодара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Павлодарской области от 8 августа 2022 года № 4 и решение Павлодарского областного маслихата от 8 августа № 178/4. Зарегистрированы в Министерстве юстиции Республики Казахстан 17 августа 2022 года № 29140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на основании заключения Республиканской ономастической комиссии при Правительстве Республики Казахстан от 23 апреля 2021 года, учитывая мнения населения соответствующих территорий, акимат Павлодарской области ПОСТАНОВЛЯЕТ и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Павлодара: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Олжабай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Урицкого на улицу Генерал Смағұлов;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1-я Южная на улицу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2-я Южная на улицу Кәукен Кенжетаев;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Парковая на улицу Мұқағали Мақатаев;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Донецкая на улицу Мағжан Жұмабаев;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Кубанская на улицу Қалмұқан Исабай;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Совхозная на улицу Рафиқа Нұртазина;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Таганрогская на улицу Қазанғап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Ангарская на улицу Нағымбек Нұрмұхаммедов;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Читинская на улицу Аманжол Шәмкенов;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Декабристов на улицу Қамар Қасымов;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Юннатов на улицу Дихан Әбілев;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1-я Советов, 2-я Советов на улицу Генерал Бәкіров;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Зыряновская на улицу Қабдыкәрім Ыдырысов;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Саянская на улицу Алма Әжібаева;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Лесная на улицу Ағайынды Дүйсембиновтер.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