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35e3" w14:textId="7683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апреля 2021 года № 23/3 "Об утверждении Правил содержания животных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сентября 2022 года № 189/15. Зарегистрировано в Министерстве юстиции Республики Казахстан 9 сентября 2022 года № 29496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животных в Павлодарской области" от 22 апреля 2021 года № 23/3 (зарегистрировано в Реестре государственной регистрации нормативных правовых актов под № 7261)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ветеринарии", подпунктом 4) пункта 2 статьи 46 Закона Республики Казахстан "О правовых актах", Законом Республики Казахстан "Об ответственном обращении с животными" Павлодарский областной маслихат 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животных в Павлодарской области,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животные – позвоночные животные;";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домашние животные (животные-компаньоны)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Содержание, разведение животных осуществляется в соответствии с приказом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за № 15772).";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допускается водопой животных в общественных местах купания, прудах, фонтанах, водоемах и водозаборах.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 в порядке общего водопользования.";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Животные, передвигающиеся без сопровождающих лиц, считаются безнадзорными и подлежат загону в места для временного содержания до выявления владельца.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возврата задержанных безнадзорных животных владельцам, а также ответственность владельцев определяется в соответствии со статьей 246 Гражданского кодекса Республики Казахстан от 27 декабря 1994 года.".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