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1792" w14:textId="7ce1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 марта 2022 года № 61/1 "О некоторых вопросах в сфере агропромышленного комплекса по Павлодарской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сентября 2022 года № 264/3. Зарегистрировано в Министерстве юстиции Республики Казахстан 16 сентября 2022 года № 29618.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2022 года № 61/1 "О некоторых вопросах в сфере агропромышленного комплекса по Павлодарской области на 2022 год" (зарегистрировано в Реестре государственной регистрации нормативных правовых актов за № 27015)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6 927 702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5,0 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пункта 17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и выше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