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b20" w14:textId="296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декабря 2022 года № 358/5. Зарегистрировано в Министерстве юстиции Республики Казахстан 26 декабря 2022 года № 31257.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Павлодарской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Павлодарской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114/2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