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6fc5" w14:textId="a4e6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6 апреля 2022 года № 2 "Об объявлении чрезвычайной ситуации природного характера местного масштаба на территории города Павлодар и населенных пунктах города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9 сентября 2022 года № 11. Зарегистрировано в Министерстве юстиции Республики Казахстан 12 сентября 2022 года № 29527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6 апреля 2022 года № 2 "Об объявлении чрезвычайной ситуации природного характера местного масштаба на территории города Павлодар и населенных пунктах города Павлодар" (зарегистрировано в Реестре государственной регистрации нормативных правовых актов за № 27476).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