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fb8" w14:textId="e31c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23 сентября 2020 года № 1782/6 "Об утверждении мест размещения нестационарных торговых объектов на территории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26 декабря 2022 года № 2081/3. Зарегистрировано в Министерстве юстиции Республики Казахстан 27 декабря 2022 года № 31300. Утратило силу постановлением акимата города Павлодара Павлодарской области от 12 февраля 2024 года № 160/1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Павлодара Павлодарской области от 12.02.2024 </w:t>
      </w:r>
      <w:r>
        <w:rPr>
          <w:rFonts w:ascii="Times New Roman"/>
          <w:b w:val="false"/>
          <w:i w:val="false"/>
          <w:color w:val="ff0000"/>
          <w:sz w:val="28"/>
        </w:rPr>
        <w:t>№ 160/1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23 сентября 2020 года 1782/6 "Об утверждении мест размещения нестационарных торговых объектов на территории города Павлодара" (зарегистрирован в Реестре государственной регистрации нормативных правовых актов № 6968)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города Павлодара";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и утвердить места размещения нестационарных торговых объектов на территории города Павлодара,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Павлодар.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ассортимент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объекты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Мәшhүр Жүсіп, напротив магазина "ELEGANT"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дачной и плодоовощной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Катаева, слева от магазина "DALA"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"Азия", "Дала"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дачной и плодоовощной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Омская трасса, справа от строения № 85 на свободной площади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дачной и плодоовощной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Торайгырова,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"Sulpak"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дачной и плодоовощной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"Ирада"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проспект Нұрсұлтан Назарбаев, напротив магазина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оптово–розничный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магазина "Шығыс"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"Шығыс"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Камзина,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дома № 168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Малайсары батыр, напротив магазина "Сибирь"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"Сибирь"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Нұрсұлтан Назарбаев,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дома №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Павлова,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дома № 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Ткачева,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магазина 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справа от ярмарочного комплекса "Универсальный"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"Саяхат"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и плодоовощной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Шәкәрім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Құдайбердіұлы,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торгового дома "Алғыс"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Набережная, улица Естая,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товарищества с ограниченной ответственностью "ОЗБК"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Набережная,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кафе "Чайкоffский"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Набережная,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слева от ресторана "Ақ Отау"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сквера в микрорайоне "Усольский",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"Шаңырақ"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коммунального государственного казенного предприятия "Павлодарский областной казахский музыкально-драматический театр имени Жусупбека Аймауытова"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парка имени Гагарина, слева от скейтборной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сквера "Металлургов",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"Хонти"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Набережная,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внутри сквера в микрорайоне Дачный, напротив детской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/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внутри сквера имени Мәшһүр Жүсіп, слева от мечети "Мәшһүр Жүсіп"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