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8bc2" w14:textId="0608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Аксу от 4 февраля 2014 года № 1 "Об образовании избирательных участков на территории города Аксу по проведению выборов Президента Республики Казахстан, депутатов Мажилиса Парламента и маслихатов, членов иных органов местного самоуправления"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25 апреля 2022 года № 5. Зарегистрировано в Министерстве юстиции Республики Казахстан 3 мая 2022 года № 27859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Аким города Аксу Павлодарской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4 февраля 2014 года № 1 "Об образовании избирательных участков на территории города Аксу по проведению выборов Президента Республики Казахстан, депутатов Мажилиса Парламента и маслихатов, членов иных органов местного самоуправления" (зарегистрировано в Реестре государственной регистрации нормативных правовых актов за № 3718)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на территории города Аксу";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избирательные участки на территории города Аксу согласно приложению.";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Муканова Р.Б.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Аксуская городская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Аксу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Энергетиков, 2, здание коммунального государственного учреждения "Средняя школа имени К. Шулембаева поселка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8 Марта: 1, 3, 3Б, 4, 5, 6, 7, 7А, 9, 11, 12, 13, 15, 17, 19, 29, 196, 198, 199, 201, 202, 203, 406; улица Комсомольская: 1, 1А, 1Б, 2, 2Б, 3, 3А, 5, 8, 8А, 10, 10А, 12, 16, 16А, 16Б, 16В, 20, 20А, 20Б, 20В, 22А, 24А, 27, 208; улица Энергетиков: 1, 3, 5, 1/5, 2/5, 5/1, 5/2, 8, 12, 18, 406, 2/406; улица Октябрьская: 1, 2, 3, 4, 5, 6, 7, 9, 10, 10А, 13, 15, 15/1, 16, 16А, 18, 18А, 20; улица Энгельса: 3, 3А, 4, 5, 5А, 7, 8, 9, 10, 11, 12, 13, 29; улица Промышленная: 1, 1/1, 2, 3, 4, 5, 6, 7, 8, 11; улица Шевченко: 1, 2, 3, 4, 5, 6, 7, 8, 9, 10, 11, 12, 13, 14, 15, 16, 17, 18, 19, 20, 21, 22, 23, 25, 26, 27, 28, 28А, 29, 30, 31, 32, 39, 41, 42, 43, 44; улица имени Владимира Новика: 1, 2, 3, 3А, 4, 5, 5/1, 6, 7, 8; улица Победы: 1, 1/1, 2, 4, 6; улица Ауэзова: 5, 204, 206; улица Квартал новый: 1,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1,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3, 4, 5, 6, 7, 7А, 10, 10/1, 10/2, 10А, 11, 13, 31, 37, 53; улица Донентаева: 28, 32, 36, 38, 40; улица Чимкентская: 1, 2, 2/2, 3, 4, 6, 9, 10, 10/1, 10/2, 11, 13, 14, 14/1, 15, 15/1, 15/2, 16, 18; улица Электрическая: 2, 4, 6, 8, 10, 12, 14, 16, 18, 18А, 18Б, 20, 20А , 22, 24, 26, 28, 30, 32, 34, 36, 38, 38А, 40, 42, 44, 46, 50, 52, 54, 56, 58, 60, 62, 64, 66, 68, 70, 72, 74, 76, 78, 220; улица 2-Линия: 1, 2, 3, 4, 5; улица Карагандинская: 1, 1/1, 1/2, 2, 2/1, 3, 4, 5, 7, 7А, 8, 9, 9А, 10/1, 11, 11/1, 11А, 12, 13, 14, 14/1, 15, 17; улица 1-Линия: 1, 3, 4, 7, 10, 11, 12; улица 4-Линия: 1, 3, 4, 7, 8, 20, 22, 25, 29, 34, 35, 37, 40; улица Больничная: 102, 104, 106; улица Терешковой: 2, 2А, 4, 6, 8, 10, 12, 14, 16; улица Астана: 101, 103, 105, 107, 113, 115, 117, 119, 121, 123, 125, 127, 129, 131, 133, 135, 137, 139, 141, 143, 145, 151, 151/2, 153, 155, 157, 159, 161, 163, 164, 167, 169, 171, 173, 175, 177, 179, 181, 183, 184, 185, 187, 189, 191, 193, 195, 197, 199, 201, 203, 205, 207; улица 3-Линия: 1, 2, 3, 4, 5, 6, 7, 8, 9, 10, 11, 12, 17; улица Казахстанская: 3, 5, 5/1, 5А, 5Б,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8, здание государственного коммунального казенного предприятия "Дворец культуры Сабита Донентаева"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21, 29, 31, 39, 47, 51, 53; улица Донентаева: 3, 11, 13, 14, 15; улица Астана: 3, 5, 7; улица Маншук Маметовой: 1, 2, 3, 3А,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12А,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17, 19, 21, 23, 25, 27, 39, 39/1, 39/2, 43, 43/1, 43/2, 45; улица М.О. Ауэзова: 26А, 28, 28А, 30, 30А, 32, 34, 34А, 38, 38А, 38Б, 40, 55, 57, 59, 59/1, 59А; улица Астана: 1/1, 2, 4, 4В, 6, 8, 12, 14, 16; улица Зеленая: 1, 2, 2А, 2Д, 3, 3/1, 4, 5, 6, 7, 7/2, 8, 19, 22, 63/2.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56, здание коммунального государственного учреждения "Школа-лицей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36, 36/2, 36А, 42, 44, 46, 48, 52А, 54, 54А, 54Б, 64; улица Камзина: 57, 57/1, 57/2, 59, 61, 63, 63/1, 63/2, 63/3, 63А, 63Б, 65, 67; улица Желтоксан: 25, 25/1, 26, 27, 29; улица Николая Бердникова: 2Б, 14, 14А, 15, 16, 17, 18, 19, 19/1, 20, 22, 24, 26, 43, 45, 48, 52, 56, 58, 59, 69, 69/1, 69/2, 233, 237, 238, 244, 246, 247, 249, 260, 264,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Строителей, 14, здание коммунального государственного учреждения "Средняя школа № 7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Маншук Маметовой: 19, 19/1; улица Пушкина: 22, 24; улица Ленина: 1, 1Б, 8, 14, 14/1, 15, 16, 18/2, 20, 21, 22/1, 22/2, 22А, 24; улица Строителей: 3А-1, 3А-2, 3А, 4, 10, 18, 22, 24, 26, 28, 29/1, 31, 31/1, 33, 33/1, 35; улица Вокзальная: 22, 22/1, 24, 24/1, 26, 26/1, 28, 47, 187; улица Проезд-2: 8, 12, 12/1, 14, 16, 18, 19, 20, 22, 22/1, 22/2, 23, 23А, 24, 25, 26, 27А, 28, 29, 32, 32/1, 34, 36, 38, 39, 40, 43, 66; улица Проезд-3: 3, 3Б, 4, 5А, 6, 7, 8, 9, 9/1, 9А, 9Б, 10, 11,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6, здание коммунального государственного предприятия на праве хозяйственного ведения "Аксуский колледж черной металлургии"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1, 1А, 1В, 2, 4, 4А, 4Б, 4В, 5, 5А, 6/1, 7, 7А, 9, 9А, 9Б, 10/1, 11, 11А, 13, 15, 15А, 19, 19А, 20; улица Железнодорожная: 2, 4, 6, 8, 10, 12, 14, 16, 18, 20, 80, 81; улица Строителей: 1А, 1Б, 2, 2А, 6, 6А, 11, 13, 15, 17, 19, 21, 23, 25/1, 27, 29/1; улица Вокзальная: 1, 2, 4, 6, 8, 10, 12, 14, 16/3, 20, 20/2; улица Проезд-1: 1, 1А, 1Б, 3, 3/1, 3/2, 3/3, 3А, 3Б, 4/1, 4/2, 5, 5/1, 5/2, 6, 6/1, 6/2, 6А, 7, 7/1, 7/2, 9, 9/1, 9/2, 9/4, 10, 10/1, 11, 11/1, 11/2, 11/3, 11/4, 12, 12/1, 12/2, 13, 13/1, 13/2, 13/3, 14, 14/1, 14/2, 15, 15/1, 15/2, 16, 16/1, 16/2, 17, 17/1, 17/2, 18, 19, 19/1, 19А, 20, 20/1, 20/2, 21, 21/2, 21/А, 22, 22/1, 22/2, 23, 23/1, 24, 24/1, 24Б, 25, 25/1, 26, 26/1, 26/2, 27, 27/1, 28, 28/1, 28/2, 29, 29/1, 29/3, 29А, 30, 30А, 31/2, 32, 32/1, 32/2, 33, 33/2, 34, 34/1, 34/2, 35, 35/1, 36, 36/2, 37, 38/1, 38/2, 39/2, 40/1, 40/2, 41, 41/1, 41/2, 42, 42/1, 42/2, 43, 43/1, 43/3, 43/4, 44/1, 44/2, 45, 45/1, 46/1, 47/1, 48, 49, 50/2, 51/2, 52/1, 52/2, 53, 53/1, 53/2, 54/1, 54/2, 55, 55/2, 56/4, 57/2, 58, 58/2, 59, 60, 60/2, 61, 62, 63, 64, 65, 67, 68, 71, 73, 74, 207; улица Майская: 1, 1/3, 1А, 2, 2А, 3, 4, 4/1, 5, 5/1, 6, 7, 8, 8/2, 26, 30, 32, 34; улица Березовая: 4, 12, 13, 15, 17, 19, 20, 23, 24, 25, 32, 32А, 33, 34, 35, 36, 37, 38, 40, 41, 43, 43Б, 45, 46, 48, 52, 53, 63, 73, 81А; улица Весенняя: 1, 2, 2А, 3, 5, 7, 12, 13, 14, 15, 16, 18, 19, 20, 21, 22, 23, 23А, 24, 26, 27, 28, 29, 31, 33, 35, 43, 53, 57, 57-2, 58, 59, 60, 61, 72, 73, 76, 80, 81, 83, 84, 85, 86, 91, 93, 95, 118; улица Майская (Черемушки): 1, 2, 3, 4, 5, 6, 7, 8, 10, 12, 12/1, 12/2, 14, 16, 18, 20, 21, 22, 24, 25, 26, 28, 29, 30, 31, 32, 33, 34, 35, 36, 37, 39, 41, 45, 50, 55, 75, 82, 83, 83А, 84; улица Полевая: 1, 2, 3, 4, 5, 5/1, 5А, 6, 7, 8, 10, 12, 12/1, 12/2, 14, 15, 17, 18, 20, 21, 22, 24, 24/1, 25, 26, 28, 29, 30, 31, 32, 33, 34, 35, 36, 37, 39, 41, 46, 48, 50, 52, 54, 55, 56, 58, 60, 62, 64, 71, 73, 75, 76, 77, 80, 81, 82, 83, 83А, 95, 99, 129; улица Целинная: 1, 4, 11, 11А, 16, 20, 22, 24, 26, 27, 28, 29, 31, 32, 33, 34, 35, 36, 37, 38, 39, 40, 41, 42, 43, 44, 45, 46, 47, 48, 49, 49А, 50, 51, 52, 53, 54, 55, 56, 57, 58, 59, 60, 62, 70, 72, 84, 86; улица Дачная: 10, 14, 20, 22, 52, 60,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25, здание коммунального государственного учреждения "Средняя школа № 4 города Аксу" отдел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11, 13, 13/1, 13А, 15, 17, 19, 21, 21А, 27, 28, 29, 29А, 31, 32, 33, 33/1, 33/5, 33/7, 35,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5, здание коммунального государственного учреждения "Казахская средняя школа № 1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18, 22, 24, 30, 34, 40, 44, 46, 54; улица Бауыржана Момышұлы: 9, 9/1, 9/2, 9/3, 9/4, 11, 12, 13; улица М.О. Ауэзова: 36; улица Пушкина: 1, 1А, 1Б, 3, 3А, 4, 5, 6, 7, 8, 9, 10, 11, 12, 13, 14, 15, 16, 17, 18, 19, 20, 21, 22А, 23, 24А, 25, 26, 27, 28, 29, 30, 31, 32, 33, 34, 35, 35А, 35Б, 35В, 36, 38, 42, 46, 50, 50А.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58, здание коммунального государственного учреждения "Специализированная гимназия для одаренных детей города Аксу"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63/2, 65, 69, 71, 73, 75, 77, 79, 79А, 79Б, 83, 83А, 83В, 85; улица Бауыржана Момышұлы: 1, 2, 4, 6, 6А,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10, здание коммунального государственного учреждения "Средняя школа № 8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87, 87А, 87Б; улица Набережная: 35, 37, 39, 40, 41, 45, 47, 49, 49А, 51, 53, 53А, 53Б, 53В, 55, 57, 59А, 61, 61Б, 64, 65, 67, 67А, 69, 69/1, 69А, 70, 72, 73, 75, 77А, 79, 81, 85; улица Школьная: 5, 6, 6А, 10, 12, 16, 17, 18, 19, 20, 21, 22, 23А, 23Б, 25, 27, 28, 29, 30, 31, 32, 36; улица Комсомола: 1, 1/1, 1А, 2, 3, 3А, 5, 5/1, 7, 7А, 9, 11, 13, 15, 17, 17А, 19, 21, 23, 23/1, 23А, 24, 25, 26, 26/1, 27, 28, 28/2, 29, 30, 31, 32, 32/1, 34, 36, 36А, 38, 40; улица Лермонтова: 1, 2, 3, 4, 4А, 5, 6, 7, 8, 9А, 10, 11, 12, 13, 14, 15, 16, 17, 18, 18А, 20; улица Береговая: 1, 2, 2А, 3, 4, 5, 6, 7, 8, 9, 10, 10А, 11, 11А, 12, 12А, 13, 14, 15, 16, 17, 17А, 18, 19, 20, 21, 21А, 22, 23, 24А, 25, 26, 27, 28, 29, 30, 30А, 31, 32, 33, 34, 35, 36, 36А, 37, 38, 39, 40, 41, 42, 43, 44, 45, 46, 46А, 47, 48, 49, 51, 53, 55, 57, 59, 61, 63, 65, 65А, 67, 69, 71, 71А, 71Б; улица Чкалова: 1, 2, 3, 5, 5/1, 5А, 7Б, 11, 11/1, 11/2, 11/3, 11/4, 15, 16, 16/1, 16А, 17, 19, 21, 23, 24, 25, 26, 27, 28, 30, 30/1, 30А, 31, 32, 33, 34, 35, 35/1, 35А, 35Б, 35Г, 36, 37, 38, 39, 40, 42, 44, 46, 48, 50, 52, 54, 56, 58, 60, 61, 62; улица Карла Маркса: 1, 9, 10, 11, 12, 12А, 13, 14, 15, 16, 17, 18, 18/1, 18А, 19, 19А, 20, 22, 23, 24, 25, 26, 27, 28, 28А, 29, 29А, 30, 31, 32, 33, 34, 36, 40; улица Жамбыла: 1, 2, 3, 4, 5, 6, 7, 7А, 8, 9, 10, 11, 11А, 12, 13, 15, 17; улица Бауыржана Момышұлы: 31, 33, 37, 37/1, 39, 39А, 41, 43, 45, 47, 47/1, 49, 51, 53, 53А, 55, 57, 59, 63, 65, 67, 69, 71, 73, 75, 77, 79, 81, 82, 83, 84, 84А, 84Б, 85, 86, 87, 88, 89, 90, 92, 92А, 93, 94, 94А, 94Б, 95, 96, 97, 98, 99, 100, 101, 102, 103, 104, 105, 107, 109, 109А, 110, 111, 112, 113, 114, 115, 116, 117, 119, 119А, 121, 123, 125, 125А, 127, 129, 131, 133, 135, 137, 139, 141, 142, 143, 144, 145, 146, 147, 149, 151, 153, 154, 154А, 155, 156, 157, 157А, 157Б, 158, 159, 159/1, 159А, 159Б, 161, 161А, 169, 180, 182, 184, 186, 188, 190; улица Иртышская 1, 2, 3, 4, 5, 5/1, 6, 6А, 7, 8, 8А, 9, 10, 10А, 11, 12, 13, 13А, 14, 15, 16, 17, 18, 18А, 18Б, 19, 19А, 20, 21, 22, 22Б, 23, 24, 25,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37, здание коммунального государственного казенного предприятия "Дом детского творчества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39, 41, 43, 45, 47, 47А, 49, 58, 58/1; улица Ленина: 53, 55, 55А; улица Жамбыла: 32, 33, 35, 35/1, 35А, 36/1, 36/2, 37, 37/1, 37/2, 37А, 39, 39А, 40, 41, 41А, 43; улица Карла Маркса: 44, 44А, 53, 55, 57, 57/1, 57/2, 59, 59/1, 59/2; улица Абая: 1, 1Г, 3, 3А, 5, 5А, 7, 8, 9, 10, 11, 12, 13, 15, 16, 17; улица Калинина: 1, 1А, 1Б, 1В, 1Г, 2, 2А, 3А, 3Б, 4, 5, 5А, 6, 6А, 7, 7А, 8А, 9, 9/1, 9/2, 9А, 10А, 11А, 13, 15, 16, 17, 18, 19, 21, 22, 23, 24, 25, 26, 27, 27/1, 27А, 28, 29, 30, 31, 34, 37, 48, 50, 52, 53, 53А, 54, 55, 56, 57, 58, 59, 60, 61, 62; улица Валиханова: 1, 3, 5, 7, 9; улица Южная: 2, 3, 6, 7, 8, 9, 11, 15, 17, 20, 22, 24, 26, 27, 28, 30, 33, 35, 36, 38, 39, 42, 44, 46; улица Амангельды: 5, 7, 8, 9, 11, 13, 15, 17, 19, 20А, 21, 22, 23, 24, 25, 26, 27, 28А, 29, 30, 31, 33, 34, 36, 38, 40, 42, 44; улица Народная: 2, 3, 4, 5, 7, 8, 9, 10, 11, 12, 14, 15, 26, 32,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 (Беловка), улица Интернациональная, 2/1, здание коммунального государственного учреждения "Начальная школа № 5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Интернациональная: 1, 2, 3, 4, 5, 6, 7, 7/1, 8, 9, 10, 11, 12, 13, 14, 15, 16; улица Желтоксан: 1, 1А, 1Б, 2, 3, 4, 5, 6, 7, 7/1, 7/2, 9, 11, 12, 13, 15, 17, 19, 21, 23, 25; улица Светлая: 8, 17, 19, 27, 31; улица Алиева: 1, 1А, 2, 3, 3/2, 4, 4А, 4Б, 5, 5/1, 6, 7, 8, 9, 10, 11, 12, 13, 14, 15, 16, 17, 18, 19, 20, 20/1, 20/2, 21, 22, 23, 23/1, 24, 24/1, 24/2, 27, 29, 31, 33, 35, 36, 37, 39, 41, 43, 45, 46; улица Космонавтов: 1, 1/1, 1/2, 1А, 3, 3/1, 3/2, 4/1, 4/2, 5, 5/1, 5/2, 7, 7/1, 7/2, 8, 10, 10А, 12, 16, 16/1, 20, 28, 30; улица Дружбы: 1Б, 2В, 9, 13, 16, 26, 31, 31/1,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Айнаколь, улица Бірлік, 16, здание коммунального государственного учреждения "Средняя школа села Айнаколь"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Айнаколь, Сынтас Алгабасского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Алгабас, улица Ыбырай Алтынсарин, 10, здание коммунального государственного учреждения "Средняя школа имени М.Кабылбекова" отдела образования города Аксу, управления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Алгабас Алгабасского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Достык, улица 2-Линия, 34/1, здание коммунального государственного учреждения "Достыкская средняя школа"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Достык, Торт-Кудук, Малая Парамоновка Достыкского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Евгеньевка, улица Гагарина, 1, здание государственного казенного коммунального предприятия "Культурно - досуговый центр "Достык" села Евгеньевка" государственного учреждения "Аппарат акима Евгеньевского сельского округа города Аксу"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Евгеньевка Евгеньевского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Жолкудук, улица Кабылбекова, 15, здание коммунального государственного учреждения "Средняя школа имени К. Камзина села Жолкудук"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Жолкудук, Ребровка, Караколь Алгабасского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имени Мамаита Омарова, улица Ш.Аргынбаева, 1, здание коммунального государственного учреждения "Жамбылская средняя школа"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имени Мамаита Омарова, Сырлы-Кала, Донентаева, Коктерек сельского округа имени Мамаита Омарова.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Курколь, улица 40 лет Победы, 17, здание культурно-досугового центра села Курколь сельского округа имени Мамаита Омарова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Курколь сельского округа имени Мамаита Омарова.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Акжол, улица Школьная, 4/1, здание коммунального государственного учреждения "Средняя школа села Акжол"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Акжол Калкаманского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Кызылжар, улица Тәуелсіздік, 1, здание культурно-досугового центра села Кызылжар Кызылжарского сельского округа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Кызылжар, Борыктал Кызылжарского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Береке, улица Николая Бердникова, 27/1, здание коммунального государственного учреждения "Средняя школа села Береке"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Береке Достыкского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Пограничник, переулок имени Алексея Пикало, 1, здание коммунального государственного учреждения "Средняя школа имени Бауыржана Момышулы села Пограничник" отдела образования города Аксу, управления образовании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села Пограничник, станции Таскудук Достыкского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станция Спутник, улица Железнодорожная, 61, здание коммунального государственного учреждения "Основная школа станции Спутник"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станции Спутник Достыкского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Енбек, улица Ардагерлер, 17/1, здание коммунального государственного учреждения "Средняя школа села Енбек"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Енбек сельского округа имени Мамаита Омарова.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Сарышыганак, улица Молодежная, 10, здание коммунального государственного учреждения "Средняя школа села Сарышыганак"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Сарышыганак, Суатколь, Жана–Шаруа Кызылжарского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Уштерек, улица Абылайхан, 21А, здание коммунального государственного учреждения "Средняя школа села Уштерек"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Уштерек Евгеньевского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Калкаман, улица Степная, 17, здание государственного казенного коммунального предприятия "Дом культуры села Калкаман" государственного учреждения "Аппарат акима Калкаманского сельского округа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Калкаман Калкаманского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Коктас, улица Достык, 3/1, здание государственного учреждения "Аппарата акима Алгабасского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Коктас, Карабай Алгабасского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Сольветка, улица Ахмета Байтурсынова, 7, здание коммунального государственного учреждения "Основная школа села Сольветка"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Сольветка Евгеньевского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Донентаева, 5А, здание изолятора временного содержания государственного учреждения "Отдел полиции города Аксу Департамента полиции Павлодарской области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Донентаева 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Камзина, 53, здание коммунального государственного предприятия на праве хозяйственного ведения "Городская больница города Аксу"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Камзина,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8 Марта, 2, здание коммунального государственного казенного предприятия "Павлодарский областной противотуберкулезный диспансер"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8 Марта,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1,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8, 12, 12А, 14, 14А, 14Б, 16, 18, 20, 24, 24/1, 26, 28, 30, 32, 40, 42, 44А; улица Желтоксан: 37, 37А, 38, 40,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58, здание коммунального государственного учреждения "Специализированная гимназия для одаренных детей города Аксу" управления образования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81, 81А, 89, 177, 184, 204; улица Желтоксан: 1, 2, 3, 4, 5, 5/1, 5/2, 6, 6А, 7, 7А, 8, 9, 9/2, 10, 12, 14, 16, 19, 21, 21А, 23, 24, 24А, 24Б, 30, 31, 32, 34, 34/1, 35, 36, 36/1, 44, 46, 48, 50, 50/1, 51, 52, 54, 56, 58, 60, 202; улица Николая Бердникова: 1, 1/1, 2, 2А, 3, 4, 5, 6, 8, 8А, 10, 11, 12, 13; улица Набережная: 1, 2, 2А, 3, 6, 7, 8, 9, 10, 11, 12, 13, 14, 15, 16, 17, 18, 19, 20, 21, 23, 24, 25, 26, 27, 28, 29, 30, 31, 33, 34; улица Нефтебаза: 1/1, 3, 4, 4/1, 4/2; улица Парковая: 1, 2, 3, 5, 11, 13, 15, 17, 19, 21, 23, 24, 25, 27, 29, 31, 32, 33, 35, 37, 39, 41, 43, 45, 45/1; улица Камзина: 71, 73, 75, 77, 79, 81, 83,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25, здание коммунального государственного учреждения "Средняя школа № 4 города Аксу" отдел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Пушкина: 40, 40А, 42/1, 43А, 44, 44А, 44Б, 46; улица Маншук Маметовой: 4, 6, 7, 9, 10, 12, 16, 20, 22, 24Б, 24В, 24Г, 24Д, 28, 30, 32, 153, 167,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5, здание коммунального государственного учреждения "Казахская средняя школа № 1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48; улица Бауыржана Момышұлы: 15, 17, 19, 21, 23, 27, 29, 40, 40А, 42, 44, 48, 52, 54, 54А, 56, 58, 60, 62, 64, 66, 68, 70, 72, 74, 76, 78, 80; улица Иртышская: 26, 28, 29, 30, 31, 31А, 32, 33, 33А, 34, 35, 36, 38, 39, 40, 41, 41А, 42, 43, 43А, 44, 45, 46, 47, 48, 49, 50, 51, 52, 53, 54, 54/2, 54А, 56, 58, 60; улица Жамбыла: 14, 14А, 16, 18, 19, 20, 21, 22, 23, 24, 25, 26, 27, 27А, 28, 29, 29А, 30, 30/1, 30/2, 31, 34, 34/1, 34/2, 38, 38/1, 38/2, 40, 42, 45, 47; улица Карла Маркса: 35, 37, 37А, 39, 41, 42, 43, 45, 46, 47, 48, 49, 49А, 50, 51, 51А, 52, 54, 56, 58, 58/1, 58/2, 61/1, 63, 115, 197; улица Пушкина: 37, 39, 39/1, 39А, 41, 48, 50, 50А, 51, 51/1, 52, 54, 55, 55А, 56, 58, 59, 60, 62, 64, 66, 68, 70, 70А, 72, 74, 76, 78, 80, 82, 114, 136; улица Алии Молдагуловой: 1, 2, 6/1, 7, 10/1, 35, 37, 39, 40, 41, 41А, 42, 43, 44, 44/1, 45, 45/2, 46, 47, 47/1, 47/2, 48, 49, 50, 50/1, 50/2, 51, 51/1, 52, 53, 54, 54/1, 54/2, 55, 55А, 56, 58, 59, 60, 61, 62, 63, 64, 64/2, 65, 66, 66А, 67, 67А, 68, 68А, 70, 71, 72, 72А, 73, 73/1, 73А, 74, 75, 75/1, 75/2, 75А, 76, 76А, 77, 78, 79, 79А, 79Б, 80, 81, 82, 83, 83А, 84, 85, 85А, 87, 88, 89, 89А, 91, 93, 95; улица Калинина: 33, 35, 36, 37, 37А, 38, 39, 40, 41, 42, 43, 44, 44А, 45, 46, 47, 49, 63; улица Гагарина: 1, 2, 3, 4, 5, 6, 7, 8, 9, 10, 11, 12, 13, 14, 15, 16, 16/1, 17, 18, 19, 20, 28, 106; улица Ивана Суптеля: 1, 2, 3, 4, 5, 6, 7, 8, 9, 10, 11, 12, 13, 14, 15, 16, 17, 18, 19, 20, 21, 22/1, 22/2, 23, 25, 26, 28; улица Металлургов: 1, 2, 3, 4, 5, 6, 7, 8, 9, 10, 11, 12, 13, 14, 15, 16, 17, 18, 20; улица Хиуаз Доспановой: 1, 2, 3, 4, 5, 6, 7, 8, 9, 10, 11, 12, 13, 14, 15, 16, 17, 18, 19, 20, 21, 22, 24, 25, 26; улица Абая: 19, 21, 23, 25, 27, 29, 31, 33, 35, 37, 39, 41, 43, 45, 47, 49, 51, 53, 55, 57, 59, 61, 69, 69/1.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Ленина, 37, здание коммунального государственного учреждения "Средняя общеобразовательная школа № 2 города Аксу" отдела образования города Аксу,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Ленина: 33, 35, 39, 43, 45, 51, 57, 59; улица Строителей: 34, 36, 39, 40, 41, 42, 42А, 43, 45, 47; улица Конечная: 5, 7, 9, 11, 13, 15, 21, 23, 31, 33, 35, 37, 39, 41, 43, 45, 47; улица имени Ильяса Оспанова: 1, 2, 2В, 3, 4, 4А, 4Б, 5, 10, 13, 14, 15, 18, 19, 20, 22, 24, 26, 36; улица Рождественская: 1, 2, 3, 4, 5, 6, 7, 8, 9, 10, 11, 12, 13, 15, 16, 17, 18, 19, 20; улица Хиуаз Доспановой: 28, 30, 32, 34; улица Ахмета Байтұрсынова: 3, 10, 12, 13, 15, 23, 25, 27; улица Ермұхана Бекмаханова: 8, 9, 10, 15, 16, 17, 23, 27, 28, 29, 32, 33, 35, 36, 39; улица Малайсары батыра: 3, 8, 9, 19, 25; улица Қажымұқана Мұңайтпасова: 6, 9, 10, 14, 19, 24, 26, 28, 35, 36, 37, 38; улица Кәукена Кенжетаева 2, 8, 17, 18; улица Әлихана Бөкейханова 2, 20, 24, 27, 31, 42; улица Қаныша Сәтбаева: 14; улица Ыбырая Алтынсарина: 14, 15-1, 15-2, 18, 19-1, 19-2, 20, 22, 24, 26, 28, 30, 32, 35, 37, 39,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Комсомольская, 3, здание культурно-досугового центра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Абая: 1, 1А, 1Б, 1В, 1Г, 2, 3, 4, 5, 6, 7, 8, 9, 10, 11, 12, 13, 14, 15, 16, 17, 18, 18В, 19, 20, 21, 21А, 22, 23, 24, 25, 26, 27, 28, 29, 30, 31, 32, 33, 34, 35, 35/1, 36, 37, 38, 39, 40, 41, 42, 43, 43А, 44, 45, 46, 47, 48, 49, 50, 51, 52, 53, 54, 55, 56, 56/2, 57, 58, 59, 60, 61, 62, 63, 64, 65А, 66, 67, 68, 69, 70/1, 71, 72, 73, 74, 75, 75А, 76, 77, 78, 78А, 79, 80, 81, 82, 83, 84, 85, 91, 91/1, 95, 99, 103, 105, 107; улица Театральная: 1, 1А, 2, 3, 4, 5, 6, 7, 8, 9, 10, 11, 12, 13, 14, 15, 16, 17, 18, 19, 20, 21, 22, 23, 24, 25, 26, 27, 28, 29, 30, 30А, 31, 32, 33, 34, 35, 36, 37, 38, 39, 40, 41, 41А, 42, 43, 44, 45, 46, 46А, 48, 50, 52, 54, 55, 63, 75А, 101, 105, 107, 109; улица Степная: 1, 1А, 2, 2А, 3, 3А, 4, 5, 5В, 6, 7, 8, 9, 9А, 10, 11, 12, 14, 15, 16, 18, 20, 21, 22, 23, 24, 25, 26, 27, 28, 29, 30, 31, 32, 33, 34, 36, 37, 38, 40, 42, 44, 45, 46, 48, 50, 229; улица Набережная: 1, 2, 3, 4, 5, 6, 7, 8, 9, 10, 10Б, 11, 12, 12А, 13, 14, 15, 16, 17, 18, 19, 20, 21, 22, 23, 24, 25, 26, 27, 28, 29, 30, 31, 32, 32/1, 32А, 33, 34, 35, 36, 37, 39, 40, 41, 42, 43, 44, 45, 46, 47, 55; улица Гайдара: 1, 2, 3, 4, 4А, 5, 6, 7, 8, 9, 10, 11, 12, 13, 14, 14А, 15, 16, 17, 18, 19, 20, 21, 22, 23, 24, 25, 26, 27, 28, 29, 30, 31, 32, 33, 34, 35, 36, 37, 38, 39, 40, 41, 42, 43, 44, 45, 46, 48, 50, 52, 54, 56, 58, 60, 62, 64, 66, 68, 70, 72, 72А; улица Луговая: 1, 2, 3, 4, 5, 6, 7, 8, 9, 10, 11, 12, 13, 14, 15, 16, 16А, 17, 18, 19, 20, 21, 22, 23, 24, 25, 26, 27, 27А, 28, 29, 30, 31, 31А, 32, 33, 34, 36, 37; улица Центральная: 37, 43, 45; улица Чапаева: 1, 1А, 1Б, 1В, 1Г, 2, 3, 4, 5, 6, 7, 8, 9, 10, 11, 12, 13, 14, 15, 16, 17, 18, 19, 20, 21, 22, 23, 24, 25, 26, 27, 28, 29, 30, 31, 32, 33, 34, 35, 36, 37, 38, 39, 40, 42, 43, 44, 45, 46, 47, 48, 49, 50, 51, 52, 53, 53А, 53Б, 54, 55, 56, 57, 58, 59, 60, 61, 62, 63, 64, 65, 66, 67, 68, 69, 71, 73, 75, 77, 79, 81; улица Западная: 1, 3, 3Б, 5, 5/1, 6, 13, 14, 20, 23, 25, 26, 30, 36, 37, 48, 56; улица Проезд–1: 1, 1А, 2, 3, 4, 6, 9, 11, 13, 15, 16, 19, 20, 23, 24, 27, 38, 41А.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