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ccf2" w14:textId="638c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30 ноября 2022 года № 204/30. Зарегистрировано в Министерстве юстиции Республики Казахстан 7 декабря 2022 года № 31011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образования и накопления коммунальных отходов по городу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Аксу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куб.метр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тому подобное)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