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c58a4" w14:textId="77c58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городского маслихата от 30 апреля 2021 года № 40/5 "Об утверждении Правил оказания социальной помощи, установления размеров и определения перечня отдельных категорий нуждающихся граждан города Аксу"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городского маслихата Павлодарской области от 22 декабря 2022 года № 214/31. Зарегистрировано в Министерстве юстиции Республики Казахстан 29 декабря 2022 года № 31402. Утратило силу решением Аксуского городского маслихата Павлодарской области от 5 декабря 2023 года № 71/10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Аксуского городского маслихата Павлодарской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71/10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Аксуского городского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города Аксу" от 30 апреля 2021 года № 40/5 (зарегистрированно в Реестре государственной регистрации нормативных правовых актов под №7287)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города Аксу,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2 - 3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социальной защите лиц с инвалидностью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 города Аксу.";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Меры социальной поддержки, предусмотренные статьей 16 Закона Республики Казахстан "О социальной защите лиц с инвалидностью в Республике Казахстан", подпунктом 2) статьи 10, подпунктом 2) статьи 11, подпунктом 2) статьи 12, подпунктом 2) статьи 13, статьей 17 Закона Республики Казахстан "О ветеранах", оказываются в порядке, определенном настоящими Правилами.";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Перечень праздничных дней для оказания социальной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Международный женский день - 8 марта;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Праздник единства народа Казахстана - 1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защитника Отечества - 7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Победы - 9 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Конституции Республики Казахстан - 30 августа;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День Независимости - 16 декабря.";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"7. Социальная помощь предоставляется гражданам из числа следующих категорий: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ветеранам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партизаны и подпольщики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ветеранам боевых действий на территории других государств: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ветеранам, приравненным по льготам к ветеранам Великой Отечественной войны: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ветеранам труда: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званий "Қазақстанның Еңбек Ері", "Халық қаһарманы";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другим лицам, на которых распространяется действие Закона: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лицам, приравненным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граждан, награжденных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 – 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направлявшимся на работу в Афганистан в период с 1 декабря 1979 года по декабрь 1989 года и другие страны, в которых велись боевые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Комитета государственной безопасности бывшего Союза ССР, временно находившимся на территории Афганистана и не входившие в состав ограниченного контингента советских войск;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гражданам, достигшим пенсионного возраста, получающим минимальный размер пенсии и (или) пособия или ниже минимального размера пенсии и (или) пособия;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 от 80 лет и более (старшим), получающим минимальный размер пенсии и (или) пособия или ниже минимального размера пенсии и (или) пособия;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признанным в судебном либо ином установленном Законом Республики Казахстан "О реабилитации жертв политических репрессий" порядке жертвами политических репрессий или пострадавшими от политических репрессий;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лицам с инвалидностью,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до 18 лет;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1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2 группы;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инвалидностью, имеющим выписку из профессиональной части индивидуальной программы абилитации и реабилитации лица с инвалидностью на получение высшего или средне-специального (профессионального) образования, и иных видов образования, без учета доходов;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многодетным матерям (семьям), из числа получателей государственной адресной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студентам, обучающимся по гранту акима города Аксу на оплату обучения в высших учебных заведениях Республики Казахстан до срока завершения учебы;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гражданам, попавшим в трудную жизненную ситуацию в связи с причинением ущерба имуществу вследствие стихийного бедствия или пожара;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лицам, освободившимся из мест лишения свободы, лица, состоящим на учете службы пробации;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гражданам, имеющим социально - значимые заболевания, а именно: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имеющим злокачественные новообразования;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туберкулезным заболеванием, находящимся на амбулаторном лечении;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детям, страдающим заболеванием вируса иммунодефицита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сахарным диабетом;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страдающим заболеванием "системная красная волчанка".";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Уполномоченный орган оказывает социальную помощь без учета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единовременную социальную помощь к праздничным дням: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Международному женскому дню для категории, указанной в подпункте 9)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 Празднику единства народа Казахстана для категорий, указанных в абзацах втором и третьем подпункта 5), в абзаце третьем подпункта 7)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защитника Отечества для категорий, указанных в абзацах шестом и седьмом подпункта 2), в абзаце третьем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Победы для категорий, указанных в подпункте 1), в абзацах втором, третьем, четвертом, пятом, восьмом подпункта 2), в подпунктах 3), 4),в абзацах четвертом и пятом подпункта 5), в абзацах втором, четвертом, пятом, шестом, седьмом, восьмом и девятом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Конституции Республики Казахстан для категорий, указанных в абзацах втором, пятом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 и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 Дню Независимости для категорий, указанных в абзацах первом и втором подпункта 7), во втором, третьем и четвертом абзацах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основании списка уполномоченной организации;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единовременную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ремонт жилья 100 (сто) месячных расчетных показателей (далее - МРП) на основании списка уполномоченного органа;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в абзаце третьем подпункта 3), в абзацах втором и третьем подпункта 4), в седьмом абзаце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санаторно - курортное лечение в размере 50 (пятьдесят)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 и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санаторно - курортное оздоровление в размере 10 (десять)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втором и третьем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сопровождение индивидуальным помощником на санаторно-курортное лечение в размере 55 (пятьдесят пять) МРП на основании заявления с приложением документов, указанных в подпунктах 1), 3) пункта 13 Типовых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100 (сто) МРП на основании заявления с приложением документов указанных в подпунктах 1), 3),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 Срок обращения за социальной помощью в течение шести месяцев с момента наступления трудной жизненной ситуации;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12)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списка, предоставляемого Отделом полиции города Аксу, службой пробации города Аксу;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втором подпункта 13)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15 (пятнадцать) МРП на основании списка коммунального государственного предприятия на праве хозяйственного ведения "Городская больница города Аксу";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четвертом подпункта 13)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 (десять) МРП на основании списка, предоставляемого Аксуским отделением коммунального государственного казенного предприятия "Павлодарский областной центр по профилактике и борьбе со СПИДом" управления здравоохранения Павлодарской области,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шестом подпункта 13)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10(десять) МРП на основании списка коммунального государственного предприятия на праве хозяйственного ведения "Городская больница города Аксу", медицинских учреждении города Аксу;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седьмом подпункта 13)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10(десять) МРП на основании списка коммунального государственного предприятия на праве хозяйственного ведения "Городская больница города Аксу";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ежеквартальную социальную помощь: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категории, указанной в подпункте 1)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оздоровление) в размере 20 (двадцать) МРП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подпункте 2), в абзаце третьем подпункта 3), в абзацах втором и третьем подпункта 4), в абзаце седьмом подпункта 6)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(на оздоровление) в размере 10 (десять) МРП на основании заявления с приложением документов, указанных в подпунктах 1), 3),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ежемесячную социальную помощь: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категорий, указанных в абзацах третьем и четвертом подпункта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одиноким лицам с инвалидностью первой и второй групп, нуждающимся в постороннем уходе и помощи в связи с частичной или полной утратой возможности самостоятельно удовлетворять свои основные жизненные потребности, способности к самообслуживанию и (или) передвижению, в размере 3 (три) МРП на основании заявления с приложением документов, указанных в подпунктах 1), 3)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 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период обучения в высших учебных заведениях, на проживание, питание и проезд к месту жительства в размере 26186 (двадцать шесть тысяч сто восемьдесят шесть) тенге на основании списка уполномоченного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третьем подпункта 13)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период амбулаторного лечения в размере 10 (десять) МРП - на основании списка коммунального государственного предприятия на праве хозяйственного ведения "Городская больница города Аксу";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абзаце пятом подпункта 13)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двухкратного прожиточного минимума, установленного Законом Республики Казахстан о республиканском бюджете на соответствующий финансовый год, на основании списка, предоставляемого Аксуским отделением коммунального государственного казенного предприятия "Павлодарский областной центр по профилактике и борьбе со СПИДом" управления здравоохранения Павлодарской области акимата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социальная помощь, предоставляемая периодически (1 раз в полугодие):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категории, указанной в подпункте 10)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размере фактической стоимости за обучение на основании списка уполномоченного органа.".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Омаргалиев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