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8da9" w14:textId="bba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17 марта 2017 года № 111/15 "Об определении размера и порядка оказания жилищной помощи в городе Экибастуз"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17 февраля 2022 года № 102/16. Зарегистрировано в Министерстве юстиции Республики Казахстан 24 февраля 2022 года № 26912. Утратило силу решением Экибастузского городского маслихата Павлодарской области от 6 февраля 2024 года № 118/15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Экибастузского городского маслихата "Об определении размера и порядка оказания жилищной помощи в городе Экибастуз" от 17 марта 2017 года № 111/15 (зарегистрировано в Реестре государственной регистрации нормативных правовых актов под № 5461)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со статьей 6 Закона Республики Казахстан "О местном государственном управлении и самоуправлении в Республике Казахстан", со статьей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Экибастузский городской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городе Экибастуз согласно приложению к настоящему решению.".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