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baea9" w14:textId="62bae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Экибастузского городского маслихата от 23 января 2018 года № 220/26 "Об утверждении Правил оказания социальной помощи, установления размеров и определения перечня отдельных категорий нуждающихся граждан города Экибастуза"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Экибастузского городского маслихата Павлодарской области от 17 февраля 2022 года № 101/16. Зарегистрировано в Министерстве юстиции Республики Казахстан 28 марта 2022 года № 27226. Утратило силу решением Экибастузского городского маслихата Павлодарской области от 13 октября 2023 года № 79/8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Экибастузского городского маслихата Павлодарской области от 13.10.2023 № </w:t>
      </w:r>
      <w:r>
        <w:rPr>
          <w:rFonts w:ascii="Times New Roman"/>
          <w:b w:val="false"/>
          <w:i w:val="false"/>
          <w:color w:val="ff0000"/>
          <w:sz w:val="28"/>
        </w:rPr>
        <w:t>79/8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Экибастузского городского маслихата "Об утверждении Правил оказания социальной помощи, установления размеров и определения перечня отдельных категорий нуждающихся граждан города Экибастуза" от 23 января 2018 года № 220/26 (зарегистрировано в Реестре государственной регистрации нормативных правовых актов под № 5860)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Экибастузского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февраля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101/16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"23" января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220/26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 города Экибастуза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города Экибастуза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– Типовые правила) и определяют порядок оказания социальной помощи, установления размеров и перечня отдельных категорий нуждающихся граждан. 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города Экибастуза по рассмотрению заявления лица (семьи), претендующего на оказание социальной помощи, в связи с наступлением трудной жизненной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рассчитываемый республиканским государственным учреждением "Департамент бюро национальной статистики Агентства по стратегическому планированию и реформам Республики Казахстан по Павлодарской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праздничные дни –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среднедушевой доход семьи (гражданина) –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– государственное учреждение "Отдел занятости и социальных программ акимата города Экибастуза";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участковая комиссия – комиссия, создаваемая решениями акима города, поселка, сельского округа для проведения обследования материального положения лиц (семей), обратившихся за социальной помощью и подготовки заключений;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предельный размер – утвержденный максимальный размер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целей настоящих Правил под социальной помощью понимается помощь, предоставляемая местным исполнительным органом (далее – МИО) в денежной форме отдельным категориям нуждающихся граждан (далее - получатели социальной помощи) в случае наступления трудной жизненной ситуации, а также к праздничным дням.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(ежемесячно, ежеквартально).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 16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"О социальной защите инвалидов в Республике Казахстан" и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мая 2020 года "О ветеранах" (далее – Закон "О ветеранах"), социальная помощь оказывается в порядке, предусмотренном настоящими Правилами.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 социальной помощи и установления размеров социальной помощи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к праздничным дням оказывается единовременно следующим категориям граждан: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Международный женский день - 8 марта: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многодетные матери, являющиеся получателями государственной адресной социальной помощи – 5 (пять) месячных расчетных показателей (далее - МРП);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Праздник единства народа Казахстана - 1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граждане, признанные в судебном либо ином установленном законом Республики Казахстан "О реабилитации жертв политических репрессий" порядке жертвами политических репрессий или пострадавшими от политических репрессий – 10 (десять)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герои Социалистического Труда, кавалеры ордена Славы трех степеней, Трудовой Славы трех степеней – 10 (десять)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удостоенные званий "Қазақстанның Еңбек Ері", "Халық қаһарманы" - 10 (десять)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защитника Отечества - 7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Республики Казахстан, принимавшие участие в качестве миротворцев в международной миротворческой операции в Ираке – 150 000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Республики Казахстан, выполнявшие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– 150 000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 военнослужащих, погибших (умерших) при прохождении воинской службы в мирное время – 150 000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Победы - 9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Великой Отечественной войны, а именно военнослужащие, проходившие службу в воинских частях, штабах и учреждениях, входивших в состав действующей армии и флота в период Великой Отечественной войны, а также во время других боевых операций по защите бывшего Союза Советских Социалистических Республик (далее – Союза ССР), партизаны и подпольщики Великой Отечественной войны –1 000 000 (один миллион)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инвалиды Великой Отечественной войны, а именно военнослужащие действующей армии и флота, партизаны и подпольщики Великой Отечественной войны, а также рабочие и служащие, ставшие инвалидами вследствие ранения, контузии, увечья или заболевания, полученных в период Великой Отечественной войны на фронте, в районе военных действий, на прифронтовых участках железных дорог, сооружениях оборонительных рубежей, военно-морских баз и аэродромов - 1 000 000 (один миллион)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военнослужащие, ставшие инвалидами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- 100 000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начальствующего и рядового состава органов государственной безопасности бывшего Союза ССР и органов внутренних дел, ставшие инвалидами вследствие ранения, контузии, увечья, полученных при исполнении служебных обязанностей, либо вследствие заболевания, связанного с пребыванием на фронте или выполнением служебных обязанностей в государствах, в которых велись боевые действия - 100 000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 - 60 000 (шестьдесят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граждане, работавшие в период блокады в городе Ленинграде на предприятиях, в учреждениях и организациях города и награжденные медалью "За оборону Ленинграда" или знаком "Житель блокадного Ленинграда" - 60 000 (шестьдесят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ставшие инвалидами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 - 150 000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принимавшие участие в ликвидации последствий катастрофы на Чернобыльской атомной электростанции в 1986 - 1987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 – 150 000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военнослужащие, а также лица начальствующего и рядового состава органов внутренних дел и государственной безопасности бывшего Союза ССР, принимавшие участие в урегулировании межэтнического конфликта в Нагорном Карабахе - 150 000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награжденные орденами и медалями бывшего Союза ССР за самоотверженный труд и безупречную воинскую службу в тылу в годы Великой Отечественной войны - 30 000 (тридцать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проработавшие (прослужившие)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- 30 000 (тридцать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семьи военнослужащих, партизан, подпольщиков,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статьях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 ветеранах", погибших (пропавших без вести) или умерших в результате ранения, контузии или увечья, полученных при защите бывшего Союза ССР, исполнении иных обязанностей воинской службы (служебных обязанностей), или вследствие заболевания, связанного с пребыванием на фронте - 10 (десять)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 лиц,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- 150 000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 умерших вследствие лучевой болезни или умерших инвалидов, а также граждан,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- 150 000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супруга (супруг) умершего инвалида Великой Отечественной войны или лица, приравненного по льготам к инвалидам Великой Отечественной войны, а также супруга (супруг)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инвалидами в результате общего заболевания, трудового увечья и других причин (за исключением противоправных), которые не вступали в повторный брак - 60 000 (шестьдесят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из числа участников ликвидации последствий катастрофы на Чернобыльской атомной электростанции в 1988 – 1989 годах, эвакуированные (самостоятельно выехавшие) из зон отчуждения и отселения в Республику Казахстан, включая детей, которые на день эвакуации находились во внутриутробном состоянии - 150 000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военнообязанные, призывавшиеся на учебные сборы и направлявшиеся в Афганистан в период ведения боевых действий – 150 000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автомобильных батальонов, направлявшиеся в Афганистан для доставки грузов в эту страну в период ведения боевых действий – 150 000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летного состава, совершавшие вылеты на боевые задания в Афганистан с территории бывшего Союза ССР – 150 000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 – 150 000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рабочие и служащие, направлявшиеся на работу в Афганистан в период с 1 декабря 1979 года по декабрь 1989 года и другие страны, в которых велись боевые действия - 150 000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рабочие и служащие, обслуживавшие советский воинский контингент в Афганистане, получившие ранения, контузии или увечья либо награжденные орденами и медалями бывшего Союза ССР за участие в обеспечении боевых действий - 150 000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Советской Армии, Военно-Морского Флота, Комитета государственной безопасности, лица начальствующего и рядового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 – 150 000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День Конституции Республики Казахстан - 30 августа: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семьи, воспитывающие детей - инвалидов до 18 лет - 20 (двадцать)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инвалиды, дети - инвалиды, обучающиеся в колледжах Республики Казахстан на платной основе - 30 (тридцать)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инвалиды, дети - инвалиды, обучающиеся в высших учебных заведениях Республики Казахстан на платной основе - 60 (шестьдесят)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День Первого Президента Республики Казахстан – 1 декабря: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инвалиды первой и второй группы - 5 (пять)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дети-инвалиды до 18 лет - 5 (пять)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граждане, достигшие пенсионного возраста, получающие минимальный размер пенсии и (или) пособия или ниже минимального размера пенсии и (или) пособия - 2 (два)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 от 80 лет и более (старше), получающие минимальный размер пенсии и (или) пособия или ниже минимального размера пенсии и (или) пособия - 3 (три) МРП.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отдельным категориям нуждающихся граждан при наступлении трудной жизненной ситуации оказывается единовременно и (или) периодически (ежемесячно, ежеквартально) следующим категориям граждан: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гражданам (семьям), пострадавшим вследствие стихийного бедствия или пожара по месту возникновения стихийного бедствия или пожара, без учета среднедушевого дохода - единовременная выплата в предельном размере 100 (сто) МРП -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правил. Срок обращения за социальной помощью – в течение шести месяцев с момента наступления трудной жизненной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лицам (семьям), признанным находящимся в трудной жизненной ситуации, в том числе из-за ограничения жизнедеятельности вследствие социально значимых заболеваний и заболеваний, представляющих опасность для окружающих: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страдающим злокачественным новообразованием состоящим на диспансерном учете - единовременная выплата в размере 10 (десять) МРП -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13 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страдающим злокачественным новообразованием состоящим на диспансерном учете на проезд в размере фактической стоимости проездных билетов в коммунальное государственное предприятие на праве хозяйственного ведения "Павлодарский областной онкологический диспансер" управления здравоохранения Павлодарской области, акимата Павлодарской области и обратно к месту постоянного проживания (кроме такси) - ежемесячно без учета среднедушевого дохода -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находящимся на амбулаторном лечении с болезнью туберкулезом - ежемесячно без учета среднедушевого дохода в размере 10 (десять) МРП - на основании списков, предоставляемых поликлиниками города Экибастуза;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инфицированным вирусом иммунодефицита человека (далее – ВИЧ) состоящим на диспансерном учете - единовременная выплата в размере 10 (десять) МРП - на основании списка, предоставляемого Экибастузским отделением коммунального государственного казенного предприятия "Павлодарский областной центр по профилактике и борьбе со СПИДом" управления здравоохранения Павлодарской области, акимата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родителям или иным законным представителям детей ВИЧ, состоящих на диспансерном учете- ежемесячно без учета среднедушевого дохода в 2 (двух) кратном размере величины прожиточного минимума, установленного Законом Республики Казахстан о республиканском бюджете на соответствующий финансовый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лицам, освободившимся из мест лишения свободы - единовременная выплата в размере 10 (десять) МРП - на основании списков государственного учреждения "Управление полиции города Экибастуза департамента полиции Павлодарской области Министерства внутренних дел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студентам, получившим социальную помощь на обучение до срока завершения учебы - единовременная выплата по фактической стоимости обучения - на основании списка уполномоченного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студентам, получившим социальную помощь на обучение до срока завершения учебы на проживание, питание и проезд к месту жительства на период обучения - ежемесячно без учета среднедушевого дохода в размере 10 (десять) МРП - на основании списка уполномоченного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для категорий,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статье 5</w:t>
      </w:r>
      <w:r>
        <w:rPr>
          <w:rFonts w:ascii="Times New Roman"/>
          <w:b w:val="false"/>
          <w:i w:val="false"/>
          <w:color w:val="000000"/>
          <w:sz w:val="28"/>
        </w:rPr>
        <w:t xml:space="preserve">, в </w:t>
      </w:r>
      <w:r>
        <w:rPr>
          <w:rFonts w:ascii="Times New Roman"/>
          <w:b w:val="false"/>
          <w:i w:val="false"/>
          <w:color w:val="000000"/>
          <w:sz w:val="28"/>
        </w:rPr>
        <w:t>абзаце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подпункта 1) статьи 6, в подпункте 3)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 ветеранах" на санаторно - курортное лечение - единовременная выплата в размере 50 (пятьдесят) МРП -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для категорий,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статье 5</w:t>
      </w:r>
      <w:r>
        <w:rPr>
          <w:rFonts w:ascii="Times New Roman"/>
          <w:b w:val="false"/>
          <w:i w:val="false"/>
          <w:color w:val="000000"/>
          <w:sz w:val="28"/>
        </w:rPr>
        <w:t xml:space="preserve">, в </w:t>
      </w:r>
      <w:r>
        <w:rPr>
          <w:rFonts w:ascii="Times New Roman"/>
          <w:b w:val="false"/>
          <w:i w:val="false"/>
          <w:color w:val="000000"/>
          <w:sz w:val="28"/>
        </w:rPr>
        <w:t>абзаце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подпункта 1) и </w:t>
      </w:r>
      <w:r>
        <w:rPr>
          <w:rFonts w:ascii="Times New Roman"/>
          <w:b w:val="false"/>
          <w:i w:val="false"/>
          <w:color w:val="000000"/>
          <w:sz w:val="28"/>
        </w:rPr>
        <w:t>абзаце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подпункта 2) статьи 6, в подпункте 3)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 ветеранах" на зубопротезирование - единовременная выплата в размере 25 (двадцать пять) МРП -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инвалидам первой группы, детям - инвалидам на проезд, проживание и питание сопровождающего лица на санаторно - курортное лечение - единовременная выплата в размере 55 (пятьдесят пять) МРП -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инвалидам для подготовки к зональным, республиканским, международным соревнованиям - единовременная выплата в размере 15 (пятнадцать) МРП - на основании списка уполномоченного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женщинам - инвалидам, вставшим на учет в сроке беременности до 12 недель, без учета среднедушевого дохода - единовременная выплата в размере 20 (двадцать) МРП -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женщинам из малообеспеченных семей со среднедушевым доходом, не превышающим величины прожиточного минимума, вставшим на учет в сроке беременности до 12 недель - единовременная выплата в размере 20 (двадцать) МРП - на основании заявления с приложением документов, указанных в подпунктах 1), 2), 3)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инвалидам, имеющим несовершеннолетних детей, без учета среднедушевого дохода - единовременная выплата в размере 5 (пять) МРП -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студентам из числа детей, оставшихся без попечения родителей, детей-сирот обучающихся в колледжах города Экибастуза на проезд на внутригородском пассажирском транспорте - ежемесячно без учета среднедушевого дохода в размере 2 (два) МРП -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гражданам, со среднедушевым доходом, не превышающим величины прожиточного минимума, попавшим в трудную жизненную ситуацию в связи с длительной болезнью более одного месяца, болезнью, требующей оперативного вмешательства, перенесшим срочную или плановую хирургическую операцию - единовременная выплата в размере 15 (пятнадцать) МРП - на основании заявления с приложением документов, указанных в подпунктах 1), 2), 3)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для категорий,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статье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 ветеранах" на оздоровление - ежеквартальная выплата в размере 20 (двадцать) МРП - на основании списка, предоставленной уполномоченной организацией;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для категорий,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статье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в абзацах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подпункта 1) и </w:t>
      </w:r>
      <w:r>
        <w:rPr>
          <w:rFonts w:ascii="Times New Roman"/>
          <w:b w:val="false"/>
          <w:i w:val="false"/>
          <w:color w:val="000000"/>
          <w:sz w:val="28"/>
        </w:rPr>
        <w:t>абзацах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подпункта 2) статьи 6, подпунктах 2), 3), 4), 5)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 ветеранах" на оздоровление - ежеквартальная выплата в размере 10 (десять) МРП - на основании списка, предоставленной уполномоченной организацией;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социальной помощи, основания для прекращения и возврата предоставляемой социальной помощи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Порядок оказания социальной помощи, основания для прекращения и возврата предоставляемой социальной помощи определены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12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правил.</w:t>
      </w:r>
    </w:p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Заключительное положение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