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0010" w14:textId="9130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города Экибастуза Павлодарской области от 28 апреля 2021 года № 328/4 и решение Экибастузского городского маслихата Павлодарской области от 28 апреля 2021 года №31/4 "О льготном проезде отдельных категорий граждан города Экибастуза на общественном пассажирском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Экибастуза Павлодарской области от 29 апреля 2022 года № 292/4 и решение Экибастузского городского маслихата Павлодарской области от 29 апреля 2022 года № 116/18. Зарегистрированы в Министерстве юстиции Республики Казахстан 6 мая 2022 года № 27929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 и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28 апреля 2021 года № 328/4 и решение Экибастузского городского маслихата Павлодарской области от 28 апреля 2021 года № 31/4 "О льготном проезде отдельных категорий граждан города Экибастуза на общественном пассажирском транспорте (кроме такси)" (зарегистрированное в Реестре государственной регистрации нормативных правовых актов за № 7284)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бесплатный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Экибастуза: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ветеранам, приравненным по льготам к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детям-инвалидам;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семьям,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детям, обучающимся в организациях среднего образования.".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