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be72" w14:textId="10bb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Экибастузу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сентября 2022 года № 166/22. Зарегистрировано в Министерстве юстиции Республики Казахстан 3 октября 2022 года № 29976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Экибастузу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Экибастузу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среднегодовая,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