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aec9" w14:textId="c1aa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30 ноября 2020 года № 254 "Об утверждении коэффициентов зонирования, учитывающих месторасположение объекта налогообложения в населенных пунктах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 августа 2022 года № 210. Зарегистрировано в Министерстве юстиции Республики Казахстан 8 августа 2022 года № 29050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30 ноября 2020 года № 254 "Об утверждении коэффициентов зонирования, учитывающих месторасположение объекта налогообложения в населенных пунктах Актогайского района" (зарегистрировано в Реестре государственной регистрации нормативных правовых актов за № 7067),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по Актогайскому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Карабзау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Приреченск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Барлыбай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Баскамыс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Жалаулы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Балтасап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Жолболды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Ауельбек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Исантерек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Муткенов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Жанабет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