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fc62" w14:textId="f99f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 Павлодарской области от 27 июня 2019 года № 246/50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Актогайского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27 сентября 2022 года № 118/26. Зарегистрировано в Министерстве юстиции Республики Казахстан 27 сентября 2022 года № 29842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Павлодарской области от 27 июня 2019 года № 246/50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Актогайского района" (зарегистрированное в Реестре государственной регистрации нормативных правовых актов № 6463).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