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b1c" w14:textId="327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селах Караоба и Ауельбек Караобинского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Караобинского сельского округа Актогайского района Павлодарской области от 7 апреля 2022 года № 2. Зарегистрировано в Министерстве юстиции Республики Казахстан 14 апреля 2022 года № 27588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 Караоба, Ауельбек и на основании заключения областной ономастической комиссии от 25 октября 2017 года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cеле Караоба: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"Терешкова"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на улицу "Егемен";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"Саябақ";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"Казахстанская" на улицу "Қазақстан";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 на улицу "Жағалау";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"Озерная" на улицу "Ертіс".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cеле Ауельбек: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"Юбилейная"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на улицу "Жағажай";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