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f8585" w14:textId="d3f85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Баянаульского районного маслихата от 26 июля 2016 года № 25/05 "Об утверждении Правил оказания социальной помощи, установления размеров и определения перечня отдельных категорий нуждающихся граждан Баянаульского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Баянаульского районного маслихата Павлодарской области от 27 апреля 2022 года № 107/15. Зарегистрировано в Министерстве юстиции Республики Казахстан 28 апреля 2022 года № 27802. Утратило силу решением Баянаульского районного маслихата Павлодарской области от 23 июня 2023 года № 40/5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Баянаульского районного маслихата Павлодарской области от 23.06.2023 </w:t>
      </w:r>
      <w:r>
        <w:rPr>
          <w:rFonts w:ascii="Times New Roman"/>
          <w:b w:val="false"/>
          <w:i w:val="false"/>
          <w:color w:val="ff0000"/>
          <w:sz w:val="28"/>
        </w:rPr>
        <w:t xml:space="preserve">№ 40/5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Сноска. Вводится в действие с 01.01.2022 в соответствии с пунктом 2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Баянаульский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Баянаульского районного маслихата от 26 июля 2016 года № 25/05 "Об утверждении Правил оказания социальной помощи, установления размеров и определения перечня отдельных категорий нуждающихся граждан Баянаульского района" (зарегистрировано в Реестре государственной регистрации нормативных правовых актов под № 5197)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Баянаульского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Қасен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апреля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107/15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20 июля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25/05</w:t>
            </w:r>
          </w:p>
        </w:tc>
      </w:tr>
    </w:tbl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 в Баянаульском районе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Настоящие Правила оказания социальной помощи, установления размеров и определения перечня отдельных категорий нуждающихся граждан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2 - 3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социальной защите инвалидов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ветеранах" (далее - Закон),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№ 504 "Об утверждении Типовых правил оказания социальной помощи, установления размеров и определения перечня отдельных категорий нуждающихся граждан" (далее - Типовые правила) и определяют порядок оказания социальной помощи, установления размеров и определения перечня отдельных категорий нуждающихся граждан Баянаульского района.</w:t>
      </w:r>
    </w:p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Основные термины и понятия, которые используются в настоящих Правилах: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по Павлодарской области (далее – уполномоченная организация)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Баянаульского района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прожиточный минимум - необходимый минимальный денежный доход на одного человека, равный по величине стоимости минимальной потребительской корзины, рассчитываемой органами статистики по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праздничные дни – дни национальных и государственных праздников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среднедушевой доход семьи (гражданина) – доля совокупного дохода семьи, приходящаяся на каждого члена семьи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трудная жизненная ситуация - ситуация, объективно нарушающая жизнедеятельность гражданина, которую он не может преодолеть самостоятельно;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– государственное учреждение "Отдел занятости и социальных программ Баянаульского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участковая комиссия - комиссия, создаваемая решением акима посҰлка, села, сельского округа для проведения обследования материального положения лиц (семей), обратившихся за социальной помощью и подготовки заключений;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предельный размер - утвержденный максимальный размер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под социальной помощью понимается помощь, предоставляемая местным исполнительным органом (далее - МИО) в денежной или натуральной форме отдельным категориям нуждающихся граждан (далее - получатели) в случае наступления трудной жизненной ситуации, а также к праздничным дням.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Социальная помощь в денежной форме предоставляется через банки второго уровня или организации, имеющие лицензии на соответствующие виды банковских операций путем перечисления на счет получателя, в течение трех рабочих дней со дня принятия решения о назначении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защите инвалидов в Республике Казахстан" и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,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,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социальная помощь оказывается в порядке, предусмотренном настоящими Правилами.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5. Социальная помощь предоставляется единовременно и (или) периодически (ежемесячно, ежеквартально).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праздничных дней для оказания социальной помощи: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Международный женский день - 8 марта;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Праздник единства народа Казахстана-1 мая;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День защитника Отечества - 7 мая;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День Победы - 9 мая;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День Конституции Республики Казахстан-30 августа;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День Первого Президента Республики Казахстан - 1 декабря.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перечня категорий получателей социальной помощи и установления размеров социальной помощи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предоставляется гражданам из числа следующих категорий: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Ветераны Великой Отечественной войны: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Великой Отечественной войны, а именно военнослужащие, проходившие службу в воинских частях, штабах и учреждениях, входивших в состав действующей армии и флота в период Великой Отечественной войны, а также во время других боевых операций по защите бывшего Союза Советских Социалистических Республик (далее - Союза ССР), партизаны и подпольщики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инвалиды Великой Отечественной войны, а именно военнослужащие действующей армии и флота, партизаны и подпольщики Великой Отечественной войны, а также рабочие и служащие, ставшие инвалидами вследствие ранения, контузии, увечья или заболевания, полученных в период Великой Отечественной войны на фронте, в районе военных действий, на прифронтовых участках железных дорог, сооружениях оборонительных рубежей, военно-морских баз и аэродромов;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ветераны боевых действий на территории других государств: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 Советской Армии, Военно-Морского Флота, Комитета государственной безопасности, лица начальствующего и рядового состава Министерства внутренних дел бывшего Союза 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военнообязанные, призвавшиеся на учебные сборы и направлявшиеся в Афганистан в период ведения боевых действий;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 автомобильных батальонов, направлявшиеся в Афганистан для доставки грузов в эту страну в период ведения боевых действий;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 летного состава, совершавшие вылеты на боевые задания в Афганистан с территории бывшего Союза ССР;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рабочие и служащие, обслуживавшие советский воинский контингент в Афганистане, получившие ранения, контузии или увечья либо награжденные орденами и медалями бывшего Союза ССР за участие в обеспечении боевых действий;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 Республики Казахстан, выполнявшие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 Республики Казахстан, принимавшие участие в качестве миротворцев в международной миротворческой операции в Ираке;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военнослужащие, а также лица начальствующего и рядового состава органов внутренних дел и государственной безопасности бывшего Союза ССР, принимавшие участие в урегулировании межэтнического конфликта в Нагорном Карабахе;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приравненные по льготам к участникам Великой Отечественной войны,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 вольнонаемного состава Советской Армии, Военно-Морского Флота, войск и органов внутренних дел и государственной безопасности бывшего Союза ССР, занимавшие штатные должности в воинских частях, штабах, учреждениях, входивших в состав действующей армии в период Великой Отечественной войны, либо находившиеся в соответствующие периоды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граждане, работавшие в период блокады в городе Ленинграде на предприятиях, в учреждениях и организациях города и награжденные медалью "За оборону Ленинграда" или знаком "Житель блокадного Ленинграда";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принимавшие участие в ликвидации последствий катастрофы на Чернобыльской атомной электростанции в 1986 - 1987 годах, других радиационных катастроф и аварий на объектах гражданского или военного назначения, а также участвовавшие непосредственно в ядерных испытаниях;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лица, приравненные по льготам к инвалидам Великой Отечественной войны,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военнослужащие, ставшие инвалидами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ставшие инвалидами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дети, инвалидность которых генетически связана с радиационным облучением одного из родителей;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5 ) ветераны труда: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Герои Социалистического Труда, кавалеры ордена Трудовой Славы трех степеней;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удостоенные звания "Қазақстанның Еңбек Ері";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награжденные орденами и медалями бывшего Союза ССР за самоотверженный труд и безупречную воинскую службу в тылу в годы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проработавшие (прослужившие)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6 ) другие лица, на которых распространяется действие Закона: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 военнослужащих, погибших (умерших) при прохождении воинской службы в мирное время;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 лиц,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супруга (супруг) умершего инвалида Великой Отечественной войны или лица, приравненного по льготам к инвалидам Великой Отечественной войны, а также супруга (супруг)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инвалидами в результате общего заболевания, трудового увечья и других причин (за исключением противоправных), которые не вступали в повторный брак;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 из числа участников ликвидации последствий катастрофы на Чернобыльской атомной электростанции в 1988 – 1989 годах, эвакуированные (самостоятельно выехавшие) из зон отчуждения и отселения в Республику Казахстан, включая детей, которые на день эвакуации находились во внутриутробном состоянии;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граждане, достигшие пенсионного возраста, получающие минимальный размер пенсии и (или) пособия или ниже минимального размера пенсии и (или) пособия;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 от 80 лет и более (старше), получающие минимальный размер пенсии и (или) пособия или ниже минимального размера пенсии и (или) пособия;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граждане, признанные в судебном либо ином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жертв политических репрессий" порядке жертвами политических репрессий или пострадавшими от политических репрессий;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инвалиды,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дети с инвалидностью до 18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 с инвалидностью 1 группы;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 с инвалидностью 2 группы;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 с инвалидностью 3 группы;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семьи, воспитывающие детей с инвалидностью до 18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спортсмены-инвалиды;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студенты с инвалидностью, имеющие выписку из профессиональной части индивидуальной программы реабилитации инвалида на получение высшего или средне-специального (профессионального) образования, и иных видов образования, без учета доходов;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многодетные матери (семьи) из числа получателей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студенты высших учебных заведений, получившие социальную помощь на обучение до срока завершения учебы;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малообеспеченные граждане,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 с инвалидностью всех категорий, многодетные семьи (независимо от прожиточного минимума), малообеспеченные многодетные матери, имеющие четырех и более несовершеннолетних детей, получающие государственную адресную социальную помощь, семьи со среднедушевым доходом, не превышающим величину прожиточного минимума, установленного на момент обращения, проживающие в частном жилищном фонде с печным отоплением;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граждане, попавшие в трудную жизненную ситуацию в связи с причинением ущерба имуществу вследствие стихийного бедствия или пожара;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граждане, освободившиеся из мест лишения свободы;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граждане, имеющие социально-значимые заболевания,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страдающие онкологическим заболеванием (3, 4 стадии и 4 клиническая группа независимо от стадии заболевания, заболевания кроветворной и лимфатической системы (лейкемия, лимфопролиферативные заболевания), с наличием каловых, мочевых и дыхательных свищей);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страдающие заболеванием вируса иммунодефицита человека;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дети, страдающие заболеванием вируса иммунодефицита человека;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страдающие туберкулезным заболеванием, находящиеся на амбулаторном лечении;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страдающие заболеванием "системная красная волчанка";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Уполномоченный орган оказывает без учета дохода: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единовременную социальную помощь к праздничным дням: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Международному женскому дню для категории, указанной в подпункте 9) пункта 7 на основании списка уполномоченного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Празднику единства народа Казахстана для категории, указанных в абзацах 2, 3 подпункта 5), абзаце 3 подпункта 7)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основании списка уполномоченного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 Дню защитника Отечества для категорий, указанных в абзацах 7, 8 подпункта 2), абзаце 3, подпункта 6)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основании списка уполномоченной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 Дню Победы для категорий, указанных в подпунктах 1), 3), 4), абзацах 2, 3, 4, 5, 6, 9 подпункта 2), абзацах 4, 5 подпункта 5), абзацах 2, 4, 5, 6 подпункта 6)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основании списка уполномоченной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 Дню Конституции Республики Казахстан для категории, указанных в абзацах 6, 8 подпункта 8)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основании списка уполномоченного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 Дню Первого Президента Республики Казахстан для категорий, указанных в абзацах 1, 2 подпункта 7), абзацах 2, 3, 4 подпункта 8)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основании списка уполномоченной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единовременную социальную помощь: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ремонт жилья по фактическим затратам 500 (пятьсот) месячных расчетных показателей (далее - МРП) на основании заявления с приложением документов, указанных в подпунктах 1), 3) пункта 13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 подпункте 2), абзаце 5 подпункта 3)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санаторно- курортное лечение в размере 50 (пятьдесят) МРП на основании заявления с приложением документов, указанных в подпунктах 1), 3)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13 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 абзацах 2, 3 подпункта 8)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сопровождение индивидуальным помощником на санаторно- курортное лечение в размере 55 (пятьдесят пять) МРП на основании заявления с приложением документов, указанных в подпунктах 1), 3)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13 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7 подпункта 8)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подготовки к республиканским, международным соревнованиям в размере 15 (пятнадцать) МРП на основании списка уполномоченного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3 подпункта 8)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размере 4 (четыре) МРП на основании списка уполномоченного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3 подпункта 11)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размере 100 (сто) МРП в течение одного года с момента наступления трудной жизненной ситуации на основании заявления с приложением документов, указанных в подпунктах 1), 3)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13 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4 подпункта 11)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размере 10 (десять) МРП на основании заявления с приложением документов, указанных в подпунктах 1), 3)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13 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2 подпункта 12)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размере 10 (десять) МРП на основании заявления с приложением документов, указанных в подпунктах 1), 3)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13 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правил, справки из коммунального государственного предприятия на праве хозяйственного ведения "Баянаульская районная больница" управления здравоохранения Павлодарской области, акимата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3 подпункта 12)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размере 10 (десять) МРП на основании списка, предоставляемого коммунальным государственным предприятием на праве хозяйственного ведения "Баянаульская районная больница" управления здравоохранения Павлодарской области, акимата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6 подпункта 12)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размере 10 (десять) МРП на основании заявления с приложением документов, указанных в подпунктах 1), 3)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13 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правил, заключения врачебно-консультационной комиссии, подтверждающей болезнь;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ежеквартальную социальную помощь: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(на оздоровление) в размере 20 (двадцать) МРП на основании заявления с приложением документов, указанных в подпунктах 1), 3)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13 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 подпункте 2), в абзацах 3, 4, 5 подпункта 3), абзаце 3 подпункта 4), абзаце 2 подпункта 6)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(на оздоровление) в размере 10 (десять) МРП на основании заявления с приложением документов, указанных в подпунктах 1), 3)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13 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ежемесячную социальную помощь: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 абзацах 3, 4, 5 подпункта 8)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(инвалидам, не способным самостоятельно себя обслужить и нуждающимся по состоянию здоровья в постоянной помощи, не имеющим трудоспособных совершеннолетних детей (супруга), обязанных содержать своих родителей (супруга) и заботиться о них, или имеющих близких родственников, которые по объективным причинам не могут обеспечить им постоянную помощь и уход (в силу преклонного возраста, имеют инвалидность первой, второй группы, онкологические, психические заболевания, находятся в местах лишения свободы или выехали на постоянное местожительство за пределы страны или проживают в другом населенном пункте) в размере 15 (пятнадцать) МРП на основании заявления с приложением документов, указанных в подпунктах 1), 3)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подпункте 10)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проживание, питание и проезд к месту жительства на период обучения, в размере 10 (десять)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4 подпункта 12)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размере двухкратного прожиточного минимума установленного Законом Республики Казахстан о республиканском бюджете на соответствующий финансовый год, на основании списка, предоставляемого коммунальным государственным предприятием на праве хозяйственного ведения "Баянаульская районная больница" управления здравоохранения Павлодарской области, акимата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5 подпункта 12)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размере 15 (пятнадцать) МРП на основании списка, предоставляемого коммунальным государственным предприятием на праве хозяйственного ведения "Баянаульская районная больница" управления здравоохранения Павлодарской области, акимата Павлодарской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Уполномоченный орган оказывает единовременную социальную помощь лицам с доходом, не превышающим величину прожиточного минимума: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подпункте 10)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основании заявления с приложением документов, указанных в подпунктах 1), 2), 3)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правил, оплачивается сумма, указанная в трехстороннем договоре на оказание образовательных услуг, подписанном акимом района, руководителем высшего учебного заведения и студентом;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2 подпункта 11)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приобретение твердого топлива в размере 20 (двадцать) МРП (оказывается во втором полугодии) на основании заявления с приложением документов, указанных в подпунктах 1), 2), 3)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 праздничным дням размер социальной помощи для отдельно взятой категории получателей устанавливается в едином размере по согласованию с МИО области.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социальной помощи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Порядок оказания социальной помощи определены в соотвествии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12-25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правил.</w:t>
      </w:r>
    </w:p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Основания для прекращения и возврата предоставляемой социальной помощи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Социальная помощь прекращается в случаях: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Баянаульского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прекращается с месяца наступления указанных обстоятельств.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Заключительное положение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