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2ee3" w14:textId="e0b2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4 октября 2022 года № 229/10. Зарегистрировано в Министерстве юстиции Республики Казахстан 19 октября 2022 года № 30232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на территории Баянаульского района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Баянаульского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Баянаульского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осуществления торговой деятельности,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 улица Мухтара Ауезова, напротив магазина "Арзан"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"Арзан"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 улица Мухтара Ауезова, напротив торгового дома "Нурбол"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"INMART", торговый дом "Нурбол"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Баянаул, улица Ю.Гагарина, напротив магазина "Айдабол"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"Айдабол"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 улица Амире Айтпакина, слева от придорожного сервиса индивидуального предпринимателя "Тукенов Б."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Майкаин, улица Астана, напротив магазина "Даурен"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"INMART", магазин "Даурен"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Майкаин, улица Астана, слева от магазина "Кенесары"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"Кенесары"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Майкаин, улица Байтерек, напротив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"Тульмур"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