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78ac" w14:textId="5c57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Баянаульского районного маслихата от 25 ноября 2019 года № 287/50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18 октября 2022 года № 149/20. Зарегистрировано в Министерстве юстиции Республики Казахстан 22 октября 2022 года № 26048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25 ноября 2019 года № 287/50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Баянаульского района" (зарегистрировано в Реестре государственной регистрации нормативных правовых актов за № 6635).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