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0432" w14:textId="4b80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Павлодарской области от 28 декабря 2018 года № 313/6 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26 октября 2022 года. Зарегистрировано в Министерстве юстиции Республики Казахстан 3 ноября 2022 года № 30390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Железинский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Павлодарской области 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области" от 28 декабря 2018 года № 313/6 (зарегистрированное в Реестре государственной регистрации нормативных правовых актов № 6211).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