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4f60" w14:textId="6924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от 19 октября 2020 года № 245-58-6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26 мая 2021 года № 71-18-7. Зарегистрировано в Министерстве юстиции Республики Казахстан 31 мая 2022 года № 28290. Утратило силу решением Иртышского районного маслихата Павлодарской области от 10 ноября 2023 года № 35-10-8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ff0000"/>
          <w:sz w:val="28"/>
        </w:rPr>
        <w:t>35-10-8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от 19 октября 2020 года № 245-58-6 (зарегистрированное в Реестре государственной регистрации нормативных правовых актов под № 6994)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отдельных категорий граждан, утвержденные вышеуказанным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245-58-6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Иртышского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Иртышского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Павлодарской области и комитета статистики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 – 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 – 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заведении,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5),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первом, втором подпункта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пятом подпункта 3),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(в период отопительного сезона)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отдела по чрезвычайным ситуациям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третьем, четвертом, пятом подпункта 3), абзаце третьем подпункта 4),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(получающие процедуру гемодиализа)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страдающие врожденной аномалией развития верхних мочевых путей по типу полного удвоения почек (на приобретение дополнительных гигиенических средств)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(десять) МРП на основании списка, предоставляемого фтизиатрическим кабинетом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5 (пять) МРП (в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Иртышскому району, лицам оказавшимся в трудной жизненной ситуации составляет 100 (сто) МРП, участникам, инвалидам Великой Отечественной войны (далее –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– 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