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c0ec" w14:textId="4f6c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Иртышскому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19 октября 2022 года № 88-23-7. Зарегистрировано в Министерстве юстиции Республики Казахстан 21 октября 2022 года № 30265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Иртышский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