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40f2" w14:textId="0394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26 мая 2022 года № 72-18-7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Иртышском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23 ноября 2022 года № 97-24-7. Зарегистрировано в Министерстве юстиции Республики Казахстан 24 ноября 2022 года № 30691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Иртышском районе" от 26 мая 2022 года № 72-18-7 (зарегистрировано в Реестре государственной регистрации нормативных правовых актов под № 28289)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Иртышском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Иртышском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72-18-7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Иртышском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Иртышском районе разработаны в соответствии с Правилами оказания государственной услуги "Возмещение затрат на обучение на дому детей – инвалидов",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– 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Иртышского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 – медико – педагогической консультации.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необходимые для возмещения затрат на обучение на дому детям с ограниченными возможностями из числа детей с инвалидностью предоставляется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 </w:t>
      </w:r>
      <w:r>
        <w:rPr>
          <w:rFonts w:ascii="Times New Roman"/>
          <w:b w:val="false"/>
          <w:i w:val="false"/>
          <w:color w:val="000000"/>
          <w:sz w:val="28"/>
        </w:rPr>
        <w:t>к Правилам возмещения затрат, при этом кандасами для идентификации личности вместо документа, удостоверящего личность, предоставляется удостоворение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в квартал равен восьми месячным расчетным показателям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