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9fe47" w14:textId="5c9fe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 (черты) населенных пунктов района Тереңкөл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района Тереңкөл Павлодарской области от 16 ноября 2022 года № 324/8 и решение маслихата района Тереңкөл Павлодарской области от 16 ноября 2022 года № 2/30. Зарегистрированы в Министерстве юстиции Республики Казахстан 29 ноября 2022 года № 30808.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Казахстан", акимат района Тереңкөл ПОСТАНОВЛЯЕТ и маслихат района Тереңкөл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границы (черты) населенных пунктов сельского округа Жаңабет района Тереңкөл: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(черты) села Жанабет площадью 2943,0 гектаров, села Жаскайрат площадью 2139,0 гектаров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совместным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района Тереңкөл Павлодарской области от 27.12.2024 № 317/10 и решением маслихата района Тереңкөл Павлодарской области от 27.12.2024 № 4 /26 (вводятся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границы (черты) населенных пунктов Берегового сельского округа района Тереңкөл: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(черты) села Береговое площадью 7683,0 гектаров, села Зеленая Роща площадью 1450,0 гектаров, села Осьмерыжск площадью 1995,0 гектаров, села Луговое площадью 1217,0 гектаров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границы (черты) населенных пунктов Байконысского сельского округа района Тереңкөл: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(черты) села Байконыс площадью 4905,36 гектаров, села Кызылтан площадью 3751,0 гектаров, села Тлеубай площадью 2013,0 гектаров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 границы (черты) населенных пунктов сельского округа Әулиеағаш района Тереңкөл: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(черты) села Әулиеағаш площадью 4047,0 гектаров, села Аққайың площадью 5410,0 гектаров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совместным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района Тереңкөл Павлодарской области от 27.12.2024 № 317/10 и решением маслихата района Тереңкөл Павлодарской области от 27.12.2024 № 4 /26 (вводятся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 границы (черты) населенных пунктов сельского округа Алтай района Тереңкөл: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(черты) села Алтай площадью 1008,0 гектаров, села Фрументьевка площадью 4407,0 гектаров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совместным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района Тереңкөл Павлодарской области от 27.12.2024 № 317/10 и решением маслихата района Тереңкөл Павлодарской области от 27.12.2024 № 4 /26 (вводятся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Установить границы (черты) населенных пунктов Жанакурлысского сельского округа района Тереңкөл: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(черты) села Қоржынкөл площадью 5210,0 гектаров, села Тегистык площадью 3298,0 гектаров, села Жанакурлыс площадью 2360,0 гектаров села Покровка площадью 2097,0 гектаров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совместным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района Тереңкөл Павлодарской области от 27.12.2024 № 317/10 и решением маслихата района Тереңкөл Павлодарской области от 27.12.2024 № 4 /26 (вводятся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Установить границы (черты) населенных пунктов Ивановского сельского округа района Тереңкөл: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(черты) села Ивановка площадью 4076,0 гектаров, села Новоспасовка площадью 1057,0 гектаров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Установить границы (черты) населенных пунктов Калиновского сельского округа района Тереңкөл: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(черты) села Калиновка площадью 6146,0 гектаров, села Кызылдау площадью 3852,0 гектаров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Установить границы (черты) населенных пунктов Октябрьского сельского округа района Тереңкөл: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(черты) села Октябрьское площадью 7680,6 гектаров, села Первомайск площадью 3295,9 гектаров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совместным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района Тереңкөл Павлодарской области от 27.12.2024 № 317/10 и решением маслихата района Тереңкөл Павлодарской области от 27.12.2024 № 4 /26 (вводятся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Установить границы (черты) населенных пунктов Песчанского сельского округа района Тереңкөл: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(черты) села Песчаное площадью 7805,0 гектаров, села Карасук площадью 2005,0 гектаров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Установить границы (черты) населенных пунктов Теренкольского сельского округа района Тереңкөл: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(черты) села Теренколь площадью 4392,0 гектаров, села Ынталы площадью 6954,7 гектаров, села Юбилейное площадью 846,0 гектаров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совместным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района Тереңкөл Павлодарской области от 27.12.2024 № 317/10 и решением маслихата района Тереңкөл Павлодарской области от 27.12.2024 № 4 /26 (вводятся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Установить границы (черты) населенных пунктов сельского округа Томарлы района Тереңкөл: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(черты) села Томарлы площадью 4615,9 гектаров, села Воронцовка площадью 1190,8 гектаров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и решению.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изменением, внесенным совместным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района Тереңкөл Павлодарской области от 27.12.2024 № 317/10 и решением маслихата района Тереңкөл Павлодарской области от 27.12.2024 № 4 /26 (вводятся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Контроль за исполнением настоящего совместного постановления и решения возложить на курирующего заместителя акима района Тереңкөл.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Мангутов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Тереңкөл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от 16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324/8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(черты) населенных пунктов сельского округа Жаңабет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1 в редакции совместного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района Тереңкөл Павлодарской области от 27.12.2024 № 317/10 и решения маслихата района Тереңкөл Павлодарской области от 27.12.2024 № 4/26 (вводятся в действие по истечении десяти календарных дней после дня их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56000" cy="488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56000" cy="488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05200" cy="104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от 16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324/8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(черты) населенных пунктов Берегового сельского округа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791200" cy="560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657600" cy="133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от 16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324/8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(черты) населенных пунктов) Байконысского сельского округа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56400" cy="506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56400" cy="506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568700" cy="109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68700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от 16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324/8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(черты) населенных пунктов сельского округа Әулиеағаш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4 в редакции совместного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района Тереңкөл Павлодарской области от 27.12.2024 № 317/10 и решения маслихата района Тереңкөл Павлодарской области от 27.12.2024 № 4/26 (вводятся в действие по истечении десяти календарных дней после дня их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53200" cy="553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553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721100" cy="97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72110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от 16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324/8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(черты) населенных пунктов сельского округа Алтай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5 в редакции совместного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района Тереңкөл Павлодарской области от 27.12.2024 № 317/10 и решения маслихата района Тереңкөл Павлодарской области от 27.12.2024 № 4/26 (вводятся в действие по истечении десяти календарных дней после дня их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513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1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797300" cy="135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9730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от 16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324/8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(черты) населенных пунктов Жанакурлысского сельского округа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172200" cy="422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0" cy="113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от 16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324/8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(черты) населенных пунктов Ивановского сельского округа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426200" cy="539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426200" cy="539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937000" cy="105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370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от 16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324/8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(черты) населенных пунктов Калиновского сельского округа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546600" cy="598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4660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813300" cy="118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133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от 16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324/8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(черты) населенных пунктов Октябрьского сельского округа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778500" cy="449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7850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394200" cy="142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942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от 16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324/8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(черты) населенных пунктов Песчанского сельского округа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873500" cy="530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873500" cy="530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911600" cy="129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9116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от 16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324/8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(черты) населенных пунктов Теренкольского сельского округа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318000" cy="382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382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3898900" cy="121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8989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решению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от 16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324/8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Тереңкөл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(черты) населенных пунктов сельского округа Томарлы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12 в редакции совместного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района Тереңкөл Павлодарской области от 27.12.2024 № 317/10 и решения маслихата района Тереңкөл Павлодарской области от 27.12.2024 № 4/26 (вводятся в действие по истечении десяти календарных дней после дня их первого официального опубликования).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203700" cy="547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203700" cy="547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000500" cy="120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