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05f9a" w14:textId="a505f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сельского округа Қарақала района Аққулы Павлодарской области от 12 января 2022 года № 1-04/2 "Об установлении ограничительных мероприятий на территории села Қарақала сельского округа Қарақала района Аққулы"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Қарақала района Аққулы Павлодарской области от 31 марта 2022 года № 1-04/5. Зарегистрировано в Министерстве юстиции Республики Казахстан 8 апреля 2022 года № 27474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 и на основании представления главного государственного ветеринарно-санитарного инспектора района Аққулы от 3 марта 2022 года № 1.1-28/16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проведением комплекса ветеринарных мероприятий по ликвидации болезни вирусной диареи среди крупного рогатого скота снять ограничительные мероприятия, установленные на территории села Қарақала сельского округа Қарақала района Аққулы.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сельского округа Қарақала района Аққулы Павлодарской области от 12 января 2022 года № 1-04/2 "Об установлении ограничительных мероприятий на территории села Қарақала сельского округа Қарақала района Аққулы" (зарегистрировано в Реестре государственной регистрации нормативных правовых актов за № 26545).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сельского округа Қарақала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Наскенов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