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76d8" w14:textId="21b7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Аққулы сельского округа Аққулы района Аққулы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Аққулы района Аққулы Павлодарской области от 31 марта 2022 года № 1-03/2. Зарегистрировано в Министерстве юстиции Республики Казахстан 8 апреля 2022 года № 27477. Утратило силу решением акима сельского округа Аққулы района Аққулы Павлодарской области от 11 мая 2022 года № 1-03/4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сельского округа Аққулы района Аққулы Павлодарской области от 11.05.2022 </w:t>
      </w:r>
      <w:r>
        <w:rPr>
          <w:rFonts w:ascii="Times New Roman"/>
          <w:b w:val="false"/>
          <w:i w:val="false"/>
          <w:color w:val="ff0000"/>
          <w:sz w:val="28"/>
        </w:rPr>
        <w:t>№ 1-03/4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 - санитарного инспектора района Аққулы от 15 марта 2022 года № 1.1-28/24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Аққулы сельского округа Аққулы района Аққулы в связи с выявлением болезни инфекционного ринотрахеита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