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c243" w14:textId="48bc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14 апреля 2022 года № 23/137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Павлодарском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25 ноября 2022 года № 31/170. Зарегистрировано в Министерстве юстиции Республики Казахстан 28 ноября 2022 года № 30746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Павлодарском районе" от 14 апреля 2022 года № 23/137 (зарегистрировано в Реестре государственной регистрации нормативных правовых актов под № 27676)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Павлодарском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Павлодарском районе,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Павлодарском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Павлодарском районе разработаны в соответствии с Правилами оказания государственной услуги "Возмещение затрат на обучение на дому детей-инвалидов",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Павлодарского района"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необходимые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ежеквартально равен восьми месячным расчетным показателям на каждого ребенка с инвалидностью.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