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3fce" w14:textId="d823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12 апреля 2021 года № 27/3 "Об утверждении правил оказания социальной помощи, установления размеров и определения перечня отдельных категорий нуждающихся граждан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11 мая 2022 года № 103/15. Зарегистрировано в Министерстве юстиции Республики Казахстан 12 мая 2022 года № 27991. Утратило силу решением Успенского районного маслихата Павлодарской области от 21 декабря 2023 года № 70/12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Успенского районного маслихата Павлодарской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70/12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12 апреля 2021 года № 27/3 "Об утверждении правил оказания социальной помощи, установления размеров и определения перечня отдельных категорий нуждающихся граждан Успенского района" (зарегистрировано в Реестре государственной регистрации нормативных правовых актов под № 7263)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Успенского района,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Успенского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Успенского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Успенского района.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Успенского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– 1 декабря.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труда,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лица, на которых распространяется действие Закона,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признанные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дети-инвалиды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и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и третьей группы,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группы, нуждающиеся в санаторно-курортном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группы, нуждающиеся в гемодиализе;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 детьми-инвалидами до 18 лет больными детским церебральным параличом, парезом, гидроцефалией, первичным иммунодефицитом и аутизмом;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детей-инвалидов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инвалиды, дети-инвалиды, обучающиеся в колледжах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инвалиды, дети-инвалиды, обучающиеся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студенты, обучающиеся в высших учебных заведениях из малообеспеченных семей, доход которых на одного члена семьи не превышает установленной по области величины прожиточного минимума, дети-сироты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ситуацию, вследствие длительной болезни более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семьи, с доходами ниже семидесяти процентов от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семьи, получающие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семьи, имеющие детей в возрасте до 1 года, среднедушевой доход которых не превышает размера установленной по области величины прожиточного минимума, находящиеся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 из числа получателей адресной социальной помощи, имеющим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граждане, имеющие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инфицированные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18 лет, инфицированные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достигшие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пострадавшие вследствие стихийного бедствия или пожара в течении трех месяцев с момента наступления данной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дню, для категории, указанной в абзаце седьмом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Казахстана, для категории, указанной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абзаце шестом подпункта 1), в абзаце втором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Победы, для категорий, указанных в абзацах втором, третьем, четвертом, пятом подпункта 1),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Казахстан, для категорий, указанных в абзацах девятом, десятом, одиннадцатом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Казахстан, для категорий, указанных в абзацах втором, третьем подпункта 6),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пятом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месячных расчетных показателей (далее – МРП)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на оздоровление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40 (сорок) МРП (на проезд, проживание и питание сопровождающего лица)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восьмом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20 (двадцать) МРП (на социальную адаптацию и реабилитацию)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на основании списка, предоставляемого коммунальным государственным предприятием на праве хозяйственного ведения "Успенская районная больница" (далее – районная больница);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5 (пять)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до 60 (шестьдесят)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втором подпункта 3), в абзацах втором, четвертом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3,6 (три целых шесть десятых)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втором, третьем подпункта 6) пункта 7 настоящих Правил, на оздоровление в размере 2 (два)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10 (десять)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настоящих Правил на основании списка уполномоченного органа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возмещение затрат на проезд в размере фактической стоимости проездных билетов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возмещение затрат на проезд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питание в период амбулаторного лечения в размере 15 (пятнадцать) МРП на основании списка, предоставляемого районной больницей;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двукратного прожиточного минимума, установленного Законом Республики Казахстан о республиканском бюджете на соответствующий финансовый год на основании списка, предоставляемого районной больницей.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 учетом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оплачивается сумма, указанная в трехстороннем договоре на оказание образовательных услуг, подписанного акимом Успенского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шестом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среднедушевой доход которых, не превышает величины прожиточного минимума, установленной по Павлодарской области,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на приобретение твердого топлива в размере 14 (четырнадцать)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период обучения на проживание, питание и проезд к месту жительства в размере 7 (семь)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на основании заявления одного из родителей о назначении социальной помощи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комиссия, в соответствии с настоящими Правилами,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