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7f50" w14:textId="a747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ноября 2022 года № 130/23. Зарегистрировано в Министерстве юстиции Республики Казахстан 28 ноября 2022 года № 30748. Утратило силу решением Успенского районного маслихата Павлодарской области от 21 декабря 2023 года № 70/12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Успенского районного маслихата Павлодарской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7263)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Успенского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Успенского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Успенского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Успенского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Успенского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 в срок, установленный правилами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утвержденными приказом Министра труда и социальной защиты населения Республики Казахстан от 25 марта 2021 года № 84 (зарегистрировано в Реестре государственной регистрации под № 22394).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труда,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лицам, на которых распространяется действие Закона,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группы, имеющим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санаторно-курортном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гемодиализе;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с детьми с инвалидностью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детям с инвалидностью, имеющим выписку из профессиональной части индивидуальной программы реабилитации инвалида, обучающимся в высших учебных заведениях и колледжах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студентам, обучающимся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находящимися в трудной жизненной ситуации, вследствие длительной болезни более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с доходами ниже семидесяти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получающим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имеющим детей в возрасте до 1 года, среднедушевой доход которых не превышает размера установленной по области величины прожиточного минимума, находящимся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сроком беременности до 12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из числа получателей адресной социальной помощи, имеющих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18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достигшим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пострадавшим вследствие стихийного бедствия или пожара в течении трех месяцев с момента наступления данной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дню, для категории, указанной в абзаце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Казахстана, для категории, указанной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абзаце шестом подпункта 1), в абзаце втором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Победы, для категорий, указанных в абзацах втором, третьем, четвертом, пятом подпункта 1),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Казахстан, для категорий, указанных в абзацах девятом, десятом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Независимости, для категорий, указанных в абзацах втором, третьем подпункта 6),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месячных расчетных показателей (далее – МРП)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на оздоровление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55 (пятьдесят пять) МРП (на проезд, проживание и питание сопровождающего лица на санаторно-курортное лечение)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восьмом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(на абилитацию и реабилитацию)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на основании списка, предоставляемого коммунальным государственным предприятием на праве хозяйственного ведения "Успенская районная больница" (далее – районная больница) ежемесячно к 10 числу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(пять)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до 60 (шестьдесят)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в абзаце втором подпункта 3), в абзацах втором, четвертом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3,6 (три целых шесть десятых)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2 (два)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10 (десять)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не могут обеспечить им постоянную помощь и уход) настоящих Правил на основании списка уполномоченного органа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сопровождающего лица, на возмещение затрат на проезд (до места лечения и обратно до места жительства) в размере фактической стоимости проездных билетов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затрат на проезд (до места лечения и обратно до места жительства)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питание в период амбулаторного лечения в размере 15 (пятнадцать) МРП на основании списка, предоставляемого районной больницей;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 на основании списка, предоставляемого районной больницей.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подписанного акимом Успенского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которых, не превышает величины прожиточного минимума, установленной по Павлодарской области,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твердого топлива в размере 14 (четырнадцать)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период обучения на проживание, питание и проезд к месту жительства в размере 7 (семь)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на основании заявления одного из родителей о назначении социальной помощи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в соответствии с настоящими Правилами,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Излишне выплаченные суммы подлежат возврату в добровольном порядке или в соответствии с требованиями норм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Гражданского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Уголовного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Уголовно-процессуального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правонарушениях,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нормативными правовыми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