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6b3d" w14:textId="f87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Козыкеткенского сельского округа Успенского района Павлодарской области от 26 мая 2022 года № 2. Зарегистрировано в Министерстве юстиции Республики Казахстан 31 мая 2022 года № 28295. Утратило силу решением акима Козыкеткенского сельского округа Успенского района Павлодарской области от 7 июля 2022 года № 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Козыкеткенского сельского округа Успенского района Павлодарской области от 07.07.2022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главного государственного ветеринарно-санитарного инспектора Успенского района от 17 мая 2022 года № 1-30/229,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Ковалевка Козыкеткенского сельского округа Успенского района Павлодарской области, в связи с возникновением болезней инфекционный ринотрахеит, вирусная диарея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Козыкеткенского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