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90fa" w14:textId="f599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Козыкеткенского сельского округа Успенского района от 26 мая 2022 года № 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Козыкеткенского сельского округа Успенского района Павлодарской области от 7 июля 2022 года № 6. Зарегистрировано в Министерстве юстиции Республики Казахстан 8 июля 2022 года № 28750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главного государственного ветеринарно-санитарного инспектора Успенского района от 1 июля 2022 года № 1-30/338,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Ковалевка Козыкеткенского сельского округа Успенского района Павлодарской области, в связи с проведением комплекса ветеринарных мероприятий по ликвидации болезней инфекционный ринотрахеит, вирусная диарея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Козыкеткенского сельского округа Успенского района от 26 мая 2022 года № 2 "Об установлении ограничительных мероприятий" (зарегистрировано в Реестре государственной регистрации нормативных правовых актов за № 28295).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Козыкеткенского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