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186bf" w14:textId="3a186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Щербактинского районного маслихата от 29 сентября 2020 года № 266/81 "Об утверждении Правил оказания социальной помощи, установления размеров и определения перечня отдельных категорий нуждающихся граждан Щербактинского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12 мая 2022 года № 99/27. Зарегистрировано в Министерстве юстиции Республики Казахстан 13 мая 2022 года № 28029. Утратило силу решением Щербактинского районного маслихата Павлодарской области от 8 ноября 2023 года № 35/12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Щербактинского районного маслихата Павлодарской области от 08.11.2023 № </w:t>
      </w:r>
      <w:r>
        <w:rPr>
          <w:rFonts w:ascii="Times New Roman"/>
          <w:b w:val="false"/>
          <w:i w:val="false"/>
          <w:color w:val="ff0000"/>
          <w:sz w:val="28"/>
        </w:rPr>
        <w:t>35/12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Щербактинского района" от 29 сентября 2020 года № 266/81 (зарегистрировано в Реестре государственной регистрации нормативных правовых актов под № 6976)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утвержденные вышеуказанным решением изложить в новой редакции, согласно приложению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Щербактинского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266/81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Щербактинского района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2–3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Щербактинского района.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по Павлодарской области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Щербактинского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статистики Павлодарской области Комитета по статистике Министерства национальной экономики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решением акимов сельских округов Щербактинского района для проведения обследования материального положения лиц (семей), обратившихся за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под социальной помощью понимается помощь, предоставляемая местным исполнительным органом (далее – МИО) в денежной форме отдельным категориям нуждающихся граждан (далее – получатели) в случае наступления трудной жизненной ситуации, а также к праздничным дням.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Выплата социальной помощи оказывается уполномоченным органом путем перечисления денежных средств на банковский счет получателя через банки второго уровня или организации, имеющие лицензии на соответствующие виды банковских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праздничных дней для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–8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Праздник единства народа Казахстана – 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–7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–9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Конституции Республики Казахстан –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Первого Президента Республики Казахстан – 1 декабря.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гражданам из числа следующих категорий: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Великой Отечественной войны, а именно военнослужащие,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партизаны и подпольщики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ставшие инвалидами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ветераны боевых действий на территории других государств: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призвавшиеся на учебные сборы и направлявшиеся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автомобильных батальонов, направлявшиеся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летного состава, совершавшие вылеты на боевые задания в Афганистан с территории бывшего Союза ССР;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принимавшие участие в качестве миротворцев в международной миротворческой операции в Ираке;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приравненные по льготам к участникам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приравненные по льготам к инвалидам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ставшие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ветераны труда: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Герои Социалистического Труда, кавалеры орденов Славы трех степеней, Трудовой Славы трех степеней;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удостоенные звания "Қазақстанның Еңбек Ері";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лица, на которых распространяется действие Закона: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(умерших) при прохождении воинской службы в мирное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инвалида Великой Отечественной войны или лица, приравненного по льготам к инвалидам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граждане, достигшие пенсионного возраста, получающие минимальный размер пенсии и (или) пособия или ниже минимального размера пенсии и (или) пособия: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от 80 лет и более (старше), получающие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признанные в судебном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политических репрессий" порядке жертвами политических репрессий или пострадавшими от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инвалиды,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с инвалидностью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1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2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воспитывающие детей с инвалидностью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студенты с инвалидностью, имеющие выписку из профессиональной части индивидуальной программы реабилитации инвалида на получение высшего или средне-специального (профессионального) образования, и иных видов образования, без учета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многодетные матери (семьи) из числа получателей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студенты, обучающиеся в высших учебных заведениях из малообеспеченных семей, доход которых на одного члена семьи не превышает установленной по области величины прожиточного минимума, дети – сироты и дети, оставшиеся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малообеспеченные граждане,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всех категорий, многодетные семьи (независимо от прожиточного минимума), семьи со среднедушевым доходом, не превышающим величину прожиточного минимума, установленного на момент обращения, проживающие в частном жилищном фонде с печным отоплением;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попавшие в трудную жизненную ситуацию в связи с причинением ущерба гражданину (семье) либо его имуществу вследствие стихийного бедствия или пожара, срок обращения в течении одного месяца с момента наступления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освободившиеся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с доходами ниже уровня прожиточного минимума, имеющие детей школьного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попавшие в трудную жизненную ситуацию в связи с длительной болезнью более одного месяца, болезнью, требующей оперативного вмешательства, перенесшим срочную или плановую хирургическую операцию, при наличии среднедушевого дохода семьи не превышающего 1,5 кратного отношения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со среднедушевым доходом, не превышающим прожиточного минимума, имеющие детей грудного возраста до 1 года на искусственном вскармливании;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беременные женщины, со среднедушевым доходом семьи, не превышающим прожиточного минимума, своевременно обратившиеся в районную больницу для постановки на учет по беременности до 12 недель;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граждане, имеющие социально-значимые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онкологическим заболеванием;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заболеванием вируса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страдающие заболеванием вируса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туберкулезным заболеванием, находящиеся на амбулаторном лечении;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заболеванием "системная красная волчанка";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оказывает без учета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праздничным дням: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Международному женскому дню для категории, указанной в подпункте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Празднику единства народа Казахстана для категории, указанных в абзацах втором, третьем подпункта 5), в абзаце третьем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защитника Отечества для категорий, указанных в абзацах седьмом, восьмом подпункта 2), в абзаце третьем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Победы для категорий, указанных в подпункте 1), в абзацах втором, третьем, четвертом, пятом, шестом, девятом подпункта 2), подпунктах 3), 4), в абзацах четвертом, пятом подпункта 5), и в абзацах втором, четвертом, пятом, шестом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Конституции Республики Казахстан для категории, указанных в абзацах пятом, шестом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Первого Президента Республики Казахстан для категорий, указанных в абзацах первом, втором подпункта 7), в абзацах втором, третьем, четвертом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ремонт жилья по фактическим затратам 500 (пятьсот) месячных расчетных показателей (далее –МРП)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указанных в подпунктах 1), 2), в абзаце пятом подпункта 3), в абзацах четвертом, пятом подпункта 5), в абзацах пятом, шестом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приобретение твердого топлива в размере 10 (десять) МРП (в период отопительного сезона)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2), в абзаце пятом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санаторно-курортное лечениев размере 50 (пятьдесят)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втором, третьем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сопровождение законными представителями на санаторно-курортное лечениев размере 50 (пятьдесят)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100 (сто)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четвертом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15 (пятнадцать)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15 (пятнадцать)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справки, предоставляемой коммунальным государственным предприятием на праве хозяйственного ведения "Шарбактинская районная больница"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15 (пятнадцать) МРП на основании списка, предоставляемого коммунальным государственным казенным предприятием "Павлодарский областной центр по профилактике и борьбе со СПИДом"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шестом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15 (пятнадцать)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заключения врачебно-консультационной комиссии, подтверждающей болезнь;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оздоровление в размере 25 (двадцать пять) МРП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2), в абзаце пятом подпункта 3), в абзаце третьем подпункта 4), в абзацах втором, шестом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оздоровление в размере 15 (пятнадцать) МРП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третьем, четвертом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(инвалидам, не способным самостоятельно себя обслужить и нуждающимся по состоянию здоровья в постоянной помощи, не имеющим трудоспособных совершеннолетних детей (супруга), обязанных содержать своих родителей (супруга) и заботиться о них, или имеющих близких родственников, которые по объективным причинам не могут обеспечить им постоянную помощь и уход (в силу преклонного возраста, имеют инвалидность первой, второй группы, онкологические, психические заболевания, находятся в местах лишения свободы или выехали на постоянное местожительство за пределы страны или проживают в другом населенном пункте) в размере 3 (три)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втором, третьем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инвалидам проживающим в сельской местности для получения процедуры гемодиализа в размере 10 (десять) МРП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проживание, питание и проезд к месту жительства на период обучения, в размере 8 (восемь)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четвертом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двух кратного прожиточного минимума установленного Законом Республики Казахстан о республиканском бюджете на соответствующий финансовый год, на основании списка, предоставляемого коммунальным государственным казенным предприятием "Павлодарский областной центр по профилактике и борьбе со СПИДом"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пятом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15 (пятнадцать) МРП на основании списка, предоставляемого казенным государственным коммунальным предприятием "Областной Павлодарский противотуберкулезный диспансер";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оказывает помощь лицам с доходом, не превышающим величину прожиточного минимума: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приобретение твердого топлива в размере 10 (десять) МРП (оказывается в период отопительного сезона)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пятом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акции "Дорога в школу" на одного школьника в размере 20000 (двадцать тысяч) тенге на основании заявления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шестом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лечение или реабилитацию после перенесенного оперативного вмешательства в размере 15 (пятнадцать) МРП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восьмом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15 (пятнадцать) МРП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абзаце седьмом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приобретение детского питания в размере 4 (четыре) МРП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Предельный размер социальной помощи при наступлении трудной жизненной ситуации составляет 100 (сто) МРП.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Порядок оказания социальной помощи определены в соотвествии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осуществляется к 10 числу месяца, следующего за месяцем принятия решения о назначении социальной помощи.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Щербактинского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