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dfcae" w14:textId="3adfc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29 сентября 2020 года № 266/81 "Об утверждении Правил оказания социальной помощи, установления размеров и определения перечня отдельных категорий нуждающихся граждан Щербактинского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6 декабря 2022 года № 131/37. Зарегистрировано в Министерстве юстиции Республики Казахстан 13 декабря 2022 года № 31078. Утратило силу решением Щербактинского районного маслихата Павлодарской области от 8 ноября 2023 года № 35/12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Щербактинского районного маслихата Павлодарской области от 08.11.2023 № </w:t>
      </w:r>
      <w:r>
        <w:rPr>
          <w:rFonts w:ascii="Times New Roman"/>
          <w:b w:val="false"/>
          <w:i w:val="false"/>
          <w:color w:val="ff0000"/>
          <w:sz w:val="28"/>
        </w:rPr>
        <w:t>35/12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Щербактинского района" от 29 сентября 2020 года № 266/81 (зарегистрированное в Реестре государственной регистрации нормативных правовых актов под № 6976)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 Правилах оказания социальной помощи, установления размеров и определения перечня отдельных категорий нуждающихся граждан Щербактинского района, утвержденных указанным решением: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2–3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лиц с инвалидностью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Щербактинского района.";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подпункт 3)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Павлодарской области";";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День Независимости – 16 декабря.";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Социальная помощь предоставляется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Великой Отечественной войны, а именно военнослужащие,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партизаны и подпольщики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 с инвалидностью вследствие ранения, контузии, увечья или заболевания, полученных в период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ветераны боевых действий на территории других государств: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военнообязанные, призвавшиеся на учебные сборы и направлявшиеся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автомобильных батальонов, направлявшиеся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летного состава, совершавшие вылеты на боевые задания в Афганистан с территории бывшего Союза ССР;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приравненные по льготам к участникам Великой Отечественной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приравненные по льготам к лицам с инвалидностью вследствие ранения, контузии, увечья или заболевания, полученных в период Великой Отечественной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ветераны труда: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Герои Социалистического Труда, кавалеры ордена Трудовой Славы трех степеней;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удостоенные званий "Қазақстанның Еңбек Ері", "Халық қаhaрманы";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лица, на которых распространяется действие Закона: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(умерших) при прохождении воинской службы в мирное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умершего лица с инвалидностью вследствие ранения, контузии, увечья или заболевания, полученных в период Великой Отечественной войны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граждане, достигшие пенсионного возраста, получающие минимальный размер пенсии и (или) пособия или ниже минимального размера пенсии и (или) пособия: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от 80 лет и более (старше), получающие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граждане, признанные в судебном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политических репрессий" порядке жертвами политических репрессий или пострадавшими от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 с инвалидностью,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с инвалидностью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1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2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воспитывающие детей с инвалидностью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обучающимся и имеющим выписку из профессиональной части индивидуальной программы реабилитации лица с инвалидностью на получение высшего или средне-специального (профессионального) образования, и иных видов образования, без учета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многодетные матери (семьи) из числа получателей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студенты, обучающиеся в высших учебных заведениях из малообеспеченных семей, доход которых на одного члена семьи не превышает установленной по области величины прожиточного минимума, дети – сироты и дети, оставшиеся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малообеспеченные граждане,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получатели государственной адресной социальной помощи, семьи со среднедушевым доходом, не превышающим величину прожиточного минимума, установленного на момент обращения, проживающие в частном жилищном фонде с печным отоплением;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попавшие в трудную жизненную ситуацию в связи с причинением ущерба гражданину (семье) либо его имуществу вследствие стихийного бедствия или пожара, срок обращения в течении одного месяца с момента наступления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освободившиеся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с доходами ниже уровня прожиточного минимума, имеющие детей школьного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попавшие в трудную жизненную ситуацию в связи с длительной болезнью более одного месяца, болезнью, требующей оперативного вмешательства, перенесшим срочную или плановую хирургическую операцию, при наличии среднедушевого дохода семьи не превышающего 1,5 кратного отношения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со среднедушевым доходом, не превышающим прожиточного минимума, имеющие детей грудного возраста до 1 года на искусственном вскармливании;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беременные женщины, со среднедушевым доходом семьи, не превышающим прожиточного минимума, своевременно обратившиеся в районную больницу для постановки на учет по беременности до 12 недель;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граждане, имеющие социально-значимые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онкологическим заболеванием;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заболеванием вируса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страдающие заболеванием вируса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туберкулезным заболеванием, находящиеся на амбулаторном лечении;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заболеванием "системная красная волчанка";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подпункта 1)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 Дню Независимости для категорий, указанных в абзацах первом, втором подпункта 7), в абзацах втором, третьем, четвертом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организации;";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третьем, четвертом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(лицам с инвалидностью, не способным самостоятельно себя обслужить и нуждающимся по состоянию здоровья в постоянной помощи, не имеющим трудоспособных совершеннолетних детей (супруга), обязанных содержать своих родителей (супруга) и заботиться о них, или имеющих близких родственников, которые по объективным причинам не могут обеспечить им постоянную помощь и уход (в силу преклонного возраста, имеют инвалидность первой, второй группы, онкологические, психические заболевания, находятся в местах лишения свободы или выехали на постоянное местожительство за пределы страны или проживают в другом населенном пункте) в размере 3 (три)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втором, третьем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лицам с инвалидностью проживающим в сельской местности для получения процедуры гемодиализа в размере 10 (десять) МРП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проживание, питание и проезд к месту жительства на период обучения, в размере 8 (восемь)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четвертом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двух кратного прожиточного минимума установленного Законом Республики Казахстан о республиканском бюджете на соответствующий финансовый год, на основании списка, предоставляемого коммунальным государственным казенным предприятием "Павлодарский областной центр по профилактике и борьбе со СПИДом"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пятом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15 (пятнадцать) МРП на основании списка, предоставляемого казенным государственным коммунальным предприятием "Павлодарский областной центр фтизиопульмонологии" управления здравоохранения Павлодарской области, акимата Павлодарской области;".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Щербактинского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