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bc5c" w14:textId="c63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2021 года № 101 "О бюджете города Алматы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ХIV сессии маслихата города Алматы VII созыва от 27 января 2022 года № 108. Зарегистрировано Министерством юстиции Республики Казахстан 3 февраля 2022 года № 26735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2022-2024 годы" от 14 декабря 2021 года № 101 (зарегистрировано в Реестре государственной регистрации нормативных правовых актов под № 26001)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2022-2024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1 030 714 024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813 018 325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4 099 585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35 369 200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178 226 914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991 638 961,2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14 097 244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47 399 396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47 736 396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-22 421 577,2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22 421 577,2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8 102 607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6 354 778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24 099 877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280 527 597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41 235 175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39 607 919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141 997 335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33 130 113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21 585 731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7 455 360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3 674 594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122 675 382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85 688 412 тысячи тенге.".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813 018 325,0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991 638 961,2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-22 421 577,2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22 421 577,2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