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47a4" w14:textId="8ab4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16 февраля 2022 года № 1/39. Зарегистрировано Министерством юстиции Республики Казахстан 17 февраля 2022 года № 26829. Утратило силу постановлением акимата города Алматы от 26 февраля 2025 года № 1/212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Алматы от 26.02.2025 </w:t>
      </w:r>
      <w:r>
        <w:rPr>
          <w:rFonts w:ascii="Times New Roman"/>
          <w:b w:val="false"/>
          <w:i w:val="false"/>
          <w:color w:val="ff0000"/>
          <w:sz w:val="28"/>
        </w:rPr>
        <w:t>№ 1/212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4-1) 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актах под № 22807),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Алматы.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общественного развития города Алматы" в установленном законодательством Республики Казахстан порядке обеспечить размещение настоящего постановления на интернет-ресурсе акимата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1/39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информационной политики в средствах массовой</w:t>
      </w:r>
      <w:r>
        <w:br/>
      </w:r>
      <w:r>
        <w:rPr>
          <w:rFonts w:ascii="Times New Roman"/>
          <w:b/>
          <w:i w:val="false"/>
          <w:color w:val="000000"/>
        </w:rPr>
        <w:t>информации на территории города Алматы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Алматы (далее - Методика), разработана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4-1) 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приложению к настоящей Методике.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исчисляемой в секундах, минутах.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закупаемых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закупаемых для проведения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информационной политики в средствах массовой информации</w:t>
      </w:r>
      <w:r>
        <w:br/>
      </w:r>
      <w:r>
        <w:rPr>
          <w:rFonts w:ascii="Times New Roman"/>
          <w:b/>
          <w:i w:val="false"/>
          <w:color w:val="000000"/>
        </w:rPr>
        <w:t>на территории города Алматы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города Алматы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(журнал), распространяемых на территории города Алматы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(Вi)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(производство и размещение новостных сюжетов) на телевидении, входящих в перечень обязательных теле-, радиоканалов, распространяемых на территории Республики Казахстан (Btv)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ток-шоу) на телевидении,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развлекательных шоу (музыкальные, юмористические программы)) на телевидении,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90 950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реалити-шоу) на телевидении,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 программ) на телевидении,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документального фильма) на телевидении,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видеоролика) на телевидении,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сериала) на телевидении, входящих в перечень обязательных теле-, радиоканалов, распространяемых на территории Республики Казахстан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новостных сюжетов)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Алматы,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ток-шоу)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Алматы,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развлекательных шоу (музыкальные, юмористические программы))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Алматы,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90 763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реалити-шоу)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Алматы,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телевизионных 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Алматы,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документального фильма)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Алматы,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Алматы,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сериала)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Алматы, за исключением телеканалов,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5 422 225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программ) на радиоканале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аудиоролика) на радиоканале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