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b763" w14:textId="2ccb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маслихата города Алматы VII созыва от 4 марта 2022 года № 114. Зарегистрировано Министерством юстиции Республики Казахстан 15 марта 2022 года № 27121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"Об утверждении регламента маслихата города Алматы" от 24 апреля 2014 года № 222 (зарегистрировано в Реестре государственной регистрации нормативных правовых актов за № 1049).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