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bc6d" w14:textId="2c9b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2021-2022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25 мая 2022 года № 2/221. Зарегистрировано Министерством юстиции Республики Казахстан 31 мая 2022 года № 28304.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7-3) пункта 3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кадров с техническим и профессиональным, послесредним образованием на 2021-2022 учебный год, согласно приложению к настоящему постановлению.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города Алматы"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2022 года № 2/221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профессиональным, послесредним образованием на 2021-2022 учебный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Обьем государственного образовательного заказа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обучающегося (специалиста) на учебный год в соответствии с подушевым нормативным финансированием,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обучающегося (специалиста) с особыми образовательными потребностями на учебный год в соответствии с подушевым нормативным финансированием,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обучающегося (специалиста) на учебный год в соответствии с Программой развития продуктивной занятости и массового предпринимательства,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мультимедийный̆ дизайн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и упаковочного производства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733 784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257 400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ремонт и эксплуатация электромеханического оборудования ( 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автоматизированных систем производства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встраиваемые системы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Цифровая техника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257 400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связь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257 400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257 400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257 400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07150900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холодильно-компрессорных машин и установок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оборудования полиграфического производства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радиоэлектронного транспортного оборудования (по видам транспорта)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257 400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наземного авиационного радиоэлектронного оборудования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воздушного судна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257 400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безалкогольных и спиртных напитков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257 400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514 800*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733 784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08120100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 – парковое хозяйство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оптика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514 800*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Гостиничный бизнес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воздушных перевозок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*Средняя стоимость расходов на обучение одного обучающегося (специалиста) с особыми образовательными потребностями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