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06bb" w14:textId="ea70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июля 2022 года № 3/342. Зарегистрировано Министерством юстиции Республики Казахстан 21 июля 2022 года № 28868.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7-1)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 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в дошкольных организациях города Алматы,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города Алматы"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3/342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Алматы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Алматы от 29.08.2024 </w:t>
      </w:r>
      <w:r>
        <w:rPr>
          <w:rFonts w:ascii="Times New Roman"/>
          <w:b w:val="false"/>
          <w:i w:val="false"/>
          <w:color w:val="ff0000"/>
          <w:sz w:val="28"/>
        </w:rPr>
        <w:t>№ 3/475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месяц (тенге)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за питание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(государственный)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(частный)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(специальные группы при государственных ясли-садах)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(предшкольные группы при государственных ясли-садах)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