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8743" w14:textId="e798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23 апреля 2015 года № 2/260 "Об утверждении Правил расчета норм образования и накопления коммунальных отходов по городу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29 июля 2022 года № 3/360. Зарегистрировано Министерством юстиции Республики Казахстан 4 августа 2022 года № 29017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города Алматы,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23 апреля 2015 года № 2/260 "Об утверждении Правил расчета норм образования и накопления коммунальных отходов по городу Алматы" (зарегистрировано в Реестре государственной регистрации нормативных правовых актов за № 1163).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