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2464" w14:textId="71a2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Алматы от 10 сентября 2014 года № 263 "Об утверждении правил отлова и уничтожения бродячих собак и кошек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ХХVI сессии маслихата города Алматы VII созыва от 30 сентября 2022 года № 174. Зарегистрировано Министерством юстиции Республики Казахстан 5 сентября 2022 года № 30018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Алматы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10 сентября 2014 года № 263 "Об утверждении правил отлова и уничтожения бродячих собак и кошек в городе Алматы" (зарегистрировано в Реестре государственной регистрации нормативных правовых актов под № 1091).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