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2de9" w14:textId="7d3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9 сентября 2022 года № 2. Зарегистрировано Министерством юстиции Республики Казахстан 9 сентября 2022 года № 29485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 2 "Об образовании избирательных участков по Алатаускому району города Алматы" (зарегистрированное в Реестре государственной регистрации нормативных правовых актов за № 1591)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7, 8, 9, 13, 14, 19, 21, 23, 30, 32, 33, 35, 36, 482, 483, 486, 487, 524, 525, 526, 531, 532, 533, 546, 548, 550, 569, 570, 571, 587, 588, 590 согласно приложению № 1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образованными избирательными участками № 611, 612, 613, 614, 615, 616, 617, 618, 619, 620, 621 согласно приложению № 2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Алатауского района города Алматы"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Алатауского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Алатауского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"Об образовании избирательных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Алатаускому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№ 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 Центр: город Алматы, микрорайон Айгерим-1, улица Бенберина, 52. Коммунальное государственное учреждение "Общеобразовательная школа № 149"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проспекта Рыскулова и улицы Ырысты микрорайона Самгау на север до улицы Набережная микрорайона Айгерим-1; по улице Набережной микрорайона Айгерим-1 на запад до улицы Саги Ашимова микрорайона Айгерим-1; по улице Саги Ашимова микрорайона Айгерим-1 на север до дома № 65 Саги Ашимова микрорайона Айгерим-1; от дома № 65 Саги Ашимова микрорайона Айгерим-1 на запад до улицы Бенберина микрорайона Айгерим-1; по улице Майлина микрорайона Айгерим-1 на запад до улицы Молдагуловой микрорайона Айгерим-1; по улице Молдагуловой микрорайона Айгерим-1 на юг до улицы Назар микрорайона Айгерим-1; по улице Назар микрорайона Айгерим-1 на запад до улицы Мамытова микрорайона Айгерим-2; по улице Мамытова микрорайона Айгерим-2 на север до улицы Уркер микрорайона Айгерим-2; по улице Уркер микрорайона Айгерим-2 на запад до улицы Байтенева микрорайона Айгерим-2; по улице Байтенева микрорайона Айгерим-2 на юг до дома № 36Е улицы Байтенева микрорайона Айгерим-2; от дома № 36Е улицы Байтенева микрорайона Айгерим-2 на восток до улицы Наби микрорайона Айгерим-1; по улице Наби микрорайона Айгерим-1 на юг до дома № 207 улицы Наби микрорайона Айгерим-1; от дома № 207 улицы Наби микрорайона Айгерим-1 на восток до улицы Саги Ашимова микрорайона Айгерим-1; по улице Саги Ашимова микрорайона Айгерим-1 на юг до проспекта Рыскулова; по проспекту Рыскулова на восток до улицы Ырысты микрорайона Самгау.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 Центр: город Алматы, микрорайон Самгау, улица Кокорай, 66. Коммунальное государственное учреждение "Общеобразовательная школа № 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озера Карасу-5 и дома № 62 улицы Когалы микрорайона Шанырак-1 на восток до дома № 8 улицы Ашекеева микрорайона Шанырак-1; от дома № 8 улицы Ашекеева микрорайона Шанырак-1 до дома № 39 улицы Отемисулы микрорайона Шанырак-1; по улице Отемисулы микрорайона Шанырак-1 на юг до улицы Кайнар микрорайона Шанырак-1; от улицы Кайнар микрорайона Шанырак-1 на восток до реки Большая Алматинка; по руслу реки Большая Алматинка на юг до дома № 11А улицы Отемисулы микрорайона Шанырак-1; от дома № 11А улицы Отемисулы микрорайона Шанырак-1 до улицы Кокорай микрорайона Самгау; по улице Кокорай микрорайона Самгау на юго-запад до улицы Зеленой микрорайона Самгау; по улице Зеленой микрорайона Самгау на запад до улицы Аксу микрорайона Туркестан; по улице Аксу микрорайона Туркестан на северо-запад до улицы Азаттык микрорайона Айгерим-1; по улице Азаттык микрорайона Айгерим-1 до улицы МТФ-1 микрорайона Айгерим-1; по улице МТФ-1 микрорайона Айгерим-1 на север до пересечения озера Карасу-5 и дома № 62 улицы Когалы микрорайона Шанырак-1.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 Центр: город Алматы, микрорайон Айгерим-1, улица Бенберина, 52. Коммунальное государственное учреждение "Общеобразовательная школа № 149"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Монке би микрорайона Алгабас на восток до улицы Бенберина микрорайона Айгерим-1; по улице Бенберина микрорайона Айгерим-1 на юг до улицы Байтерек микрорайона Айгерим-2; по улице Байтерек микрорайона Айгерим-2 до улицы Байтенева микрорайона Айгерим-2; по улице Байтенева микрорайона Айгерим-2 на юг до улицы Еркиндик микрорайона Айгерим-2; по улице Еркиндик микрорайона Айгерим-2 на запад до улицы Тюмебаева микрорайона Айгерим-2; по улице Тюмебаева микрорайона Айгерим-2 до улицы Жана Гасыр микрорайона Айгерим-2; по улице Жана Гасыр микрорайона Айгерим-2 до пересечения с рекой Боралдай; по руслу реки Боралдай на север до пересечения с улицей Монке би микрорайона Алгабас.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 Центр: город Алматы, микрорайон Ожет, улица Ауэзова, 48. Коммунальное государственное учреждение "Общеобразовательная школа № 156"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125 улицы Хасен Оралтай микрорайона Ожет на запад до реки Теренкара; по руслу реки Теренкара на север до границы города; вдоль границы города на северо-восток до южной границы садоводческого товарищества Птицевод; по южной границе садоводческого товарищества Птицевод на восток до габиона; по габиону на юг до улицы Укили Ыбырай микрорайона Ожет; по улице Укили Ыбырай микрорайона Ожет на юго-восток до улицы Сумбиле микрорайона Ожет; по улице Сумбиле микрорайона Ожет на северо-восток до улицы Кожаберген жырау микрорайона Ожет; по улице Кожаберген жырау микрорайона Ожет на юго-восток до улицы Кошкарбаева микрорайона Ожет; по улице Кошкарбаева микрорайона Ожет на юго-запад до дома № 114 улицы Кожыковтар микрорайона Ожет; от дома № 114 улицы Кожыковтар микрорайона Ожет на запад до улицы Шарын микрорайона Ожет; по улице Шарын микрорайона Ожет на юг до улицы Шаган микрорайона Ожет; по улице Шаган микрорайона Ожет на запад до улицы Хасен Оралтай микрорайона Ожет; по улице Хасен Оралтай микрорайона Ожет на север до дома № 125 улицы Хасен Оралтай микрорайона Ожет.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 Центр: город Алматы, микрорайон Томирис, улица Центральная, 128. Коммунальное государственное учреждение "Общеобразовательная школа № 205"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Большого Алматинского канала и дома № 27/1 улицы Центральной микрорайона Томирис по руслу Большого Алматинского канала на север до южной границы микрорайона Боралдай города Алматы; по южной границе микрорайона Боралдай до реки Джигитовка; вдоль реки Джигитовка до дома № 27/1 улицы Центральной микрорайона Томирис.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 Центр: город Алматы, микрорайон Карасу, улица Шаяхметова, 17/8. Коммунальное государственное учреждение "Общеобразовательная школа № 179"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города Алматы по улице Бурундайская микрорайона Карасу на восток до улицы Мичурина микрорайона Карасу; по улице Мичурина микрорайона Карасу на юг до улицы Школьная микрорайона Карасу; по улице Школьная микрорайона Карасу на восток до улицы Кусайынулы микрорайона Карасу; по улице Кусайынулы микрорайона Карасу на юго-запад до южной границы дома № 83 улицы Кусайынулы микрорайона Карасу; по южной границе дома № 83 улицы Кусайынулы микрорайона Карасу на запад до улицы Мичурина микрорайона Карасу; по улице Мичурина микрорайона Карасу на юг до улицы Заводская микрорайона Карасу; по улице Заводская микрорайона Карасу на запад до улицы Баганалы Орда микрорайона Карасу; по улице Баганалы Орда микрорайона Карасу на север до улицы Капал микрорайона Карасу; по улице Капал микрорайона Карасу на восток до улицы Баганалы Орда микрорайона Карасу; по улице Баганалы Орда на север до реки Теренкара; по реке Теренкара на восток до границы города Алматы, по границе города на юго-восток до улицы Бурундайская микрорайона Карасу.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 Центр: город Алматы, микрорайон Шанырак-1, улица Отемисулы, 109. Коммунальное государственное учреждение "Школа-лицей № 169"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стыка реки Большая Алматинка и дома № 124/12 улицы Отемисулы микрорайона Шанырак-1 на запад до дома № 45А улицы Орбулак микрорайона Шанырак-1; по улице Орбулак микрорайона Шанырак-1 на юг до дома № 21 улицы Орбулак микрорайона Шанырак-1; от дома № 21 улицы Орбулак микрорайона Шанырак-1 на запад до габиона; по габиону на юг до дома № 44 улицы Маркакол микрорайона Шанырак-1; от дома № 44 улицы Маркакол микрорайона Шанырак-1 на запад до дома № 172/1 улицы Рахымова микрорайона Шанырак-2; по улице Рахымова микрорайона Шанырак-2 на юг до улицы Тойшыбек батыра микрорайона Шанырак-2; по улице Тойшыбек батыра на запад до дома № 41А улицы Малова микрорайона Шанырак-2; по улице Малова микрорайона Шанырак-2 на юг до улицы Сырым батыра микрорайона Шанырак-2; по улице Сырым батыра микрорайона Шанырак-2 на восток до улицы Рахымова микрорайона Шанырак-2 и стыка улицы Каракоз микрорайона Шанырак-2; по улице Каракоз микрорайона Шанырак-2 на восток до улицы Аулие-Агаш микрорайона Шанырак-1; по улице Аулие-Агаш микрорайона Шанырак-1 на юг до улицы Искакова микрорайона Шанырак-2; по улице Искакова микрорайона Шанырак-2 до дома № 89 улицы Аулие-Агаш микрорайона Шанырак-1; от дома № 89 улицы Аулие-Агаш микрорайона Шанырак-1 на восток до дома № 91/6 улицы Алпамыс микрорайона Шанырак-1; по улице Алпамыс микрорайона Шанырак-1 на юг до дома № 80 улицы Алпамыс микрорайона Шанырак-1; от дома № 80 улицы Алпамыс микрорайона Шанырак-1 на восток до дома № 2 улицы Шиликты Сай микрорайона Шанырак-1; по улице Шиликты Сай микрорайона Шанырак-1 на север до дома № 14 улицы Шиликты Сай микрорайона Шанырак-1; от дома № 14 улицы Шиликты Сай микрорайона Шанырак-1 на восток до дома № 36/1 улицы Есентай микрорайона Шанырак-1; от дома № 36/1 улицы Есентай микрорайона Шанырак-1 на восток до реки Большая Алматинка; по руслу реки Большая Алматинка на север до дома № 124/12 улицы Отемисулы микрорайона Шанырак-1.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 Центр: город Алматы, микрорайон Улжан-1, улица Жалайыр, 48. Коммунальное государственное учреждение "Школа-гимназия № 152"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Большая Алматинка и Большого Алматинского канала по Большому Алматинскому каналу на юго-восток до реки Ащыбулак; по реке Ащыбулак на юг до улицы Балкудык микрорайона Улжан-1; по улице Балкудык микрорайона Улжан-1 на запад до улицы Такежанова микрорайона Улжан-1; по улице Такежанова микрорайона Улжан-1 на юг до улицы Бозарал микрорайона Улжан-1; по улице Бозарал микрорайона Улжан-1 на запад до улицы Акжар микрорайона Улжан-1; по улице Акжар микрорайона Улжан-1 до реки Большая Алматинка; по руслу реки Большая Алматинка на север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 Центр: город Алматы, микрорайон Шанырак-1, улица Отемисулы, 109. Коммунальное государственное учреждение "Школа-лицей № 169"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Большого Алматинского канала по руслу реки Большая Алматинка на юг до дома № 124/2 улицы Отемисулы микрорайона Шанырак-1; от дома № 124/2 улицы Отемисулы микрорайона Шанырак-1 на запад до дома № 45А улицы Орбулак микрорайона Шанырак-1; по улице Орбулак микрорайона Шанырак-1 на север до дома № 23 улицы Орбулак микрорайона Шанырак-1; от дома № 23 улицы Орбулак микрорайона Шанырак-1 на запад до габиона; по габиону на север до Большого Алматинского канала; по Большому Алматинскому каналу на восток до реки Большая Алматинка.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 Центр: город Алматы, микрорайон Айгерим-1, улица Бенберина, 52/1. Коммунальное государственное учреждение "Общеобразовательная школа № 171"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Жана Гасыр микрорайона Айгерим-2 по улице Жана Гасыр микрорайона Айгерим-2 на восток до улицы Бенберина микрорайона Айгерим-1; по улице Бенберина микрорайона Айгерим-1 на юго-восток до улицы Майлина микрорайона Айгерим-1; по улице Майлина микрорайона Айгерим-1 на запад до Молдагуловой микрорайона Айгерим-1; по улице Молдагуловой микрорайона Айгерим-1 на юг до улицы Назар микрорайона Айгерим-1; по улице Назар микрорайона Айгерим-1 на запад до улицы Мамытова микрорайона Айгерим-2; по улице Мамытова микрорайона Айгерим-2 на север до дома № 1/116 улицы Майлина микрорайона Айгерим-2; от дома № 1/116 улицы Майлина микрорайона Айгерим-2 на запад до улицы Байтенева микрорайона Айгерим-2; по улице Байтенева микрорайона Айгерим-2 на север до улицы Карашыганак микрорайона Айгерим-2; по улице Карашыганак микрорайона Айгерим-2 до реки Боралдай; по реке Боралдай на север до улицы Жана Гасыр микрорайона Айгерим-2.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 Центр: город Алматы, микрорайон Шанырак-2, улица Жанкожа батыра, 134. Коммунальное государственное учреждение "Общеобразовательная школа № 26"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Джигитовка и дома № 179 улицы Каракемер микрорайона Шанырак-2 на восток до улицы Турысова микрорайона Шанырак-2; по улице Турысова микрорайона Шанырак-2 на юг до дома № 1 улицы Турысова микрорайона Шанырак-2; от дома № 1 улицы Турысова микрорайона Шанырак-2 на восток до улицы Алтын Сака микрорайона Шанырак-2; по улице Алтын Сака микрорайона Шанырак-2 на восток до улицы Рахымова микрорайона Шанырак-2; по улице Рахымова микрорайона Шанырак-2 на юг до улицы Сарыжаз микрорайона Шанырак-2; по улице Сарыжаз микрорайона Шанырак-2 на восток до улицы Искакова микрорайона Шанырак-2; по улице Искакова микрорайона Шанырак-2 на юг до реки Большая Алматинка; по руслу реки Большая Алматинка на запад до улицы Жаркинбаева микрорайона Шанырак-2; по улице Жаркинбаева микрорайона Шанырак-2 на запад до реки Джигитовка; по руслу реки Джигитовка на север до дома № 179 улицы Каракемер микрорайона Шанырак-2.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 Центр: город Алматы, микрорайон Ожет, улица Ауэзова, 48. Коммунальное государственное учреждение "Общеобразовательная школа № 156"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шоссе Северное кольцо и улицы Бекболата микрорайона Ожет по улице Бекболата микрорайона Ожет на северо-запад до улицы Оралтай микрорайона Ожет; по улице Оралтай микрорайона Ожет на север до дома № 123 улицы Оралтай микрорайона Ожет; от дома № 123 улицы Оралтай микрорайона Ожет до русла реки Теренкара; по руслу реки Теренкара на юг до Большого Алматинского канала; по Большому Алматинскому каналу на юго-восток до шоссе Северное кольцо; по шоссе Северное кольцо на северо-восток до улицы Бекболата микрорайона Ожет.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 Центр: город Алматы, микрорайон Аккент, 19. Коммунальное государственное учреждение "Общеобразовательная школа № 181"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 2, 3, 4, 5, 6, 7, 8, 9, 10, 11, 12, 13, 14, 15, 16, 17, 18, 38, 39 микрорайона Аккент; многоэтажные жилые дома № 7, 9, 8, 6, 5 микрорайона Акбулак; дома № 21, 23, 25, 29, 31, 33, 35, 37/1, 41 по улице Сухамбаева микрорайона Акбулак.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 Центр: город Алматы, микрорайон Шанырак-1, улица Отемисулы, 73. РГП "Республиканская специализированная школа-интернат-колледж олимпийского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Искакова микрорайона Шанырак-2 и улицы Сарыжаз микрорайона Шанырак-2 на восток до улицы Акын Сара микрорайона Шанырак-1; по улице Акын Сара микрорайона Шанырак-1 на восток до реки Большая Алматинка; по руслу реки Большая Алматинка на юг до дома № 2Б улицы Отемисулы микрорайона Шанырак-1; по улице Отемисулы микрорайона Шанырак-1 на север до дома № 33 улицы Отемисулы микрорайона Шанырак-1; от дома № 33 улицы Отемисулы микрорайона Шанырак-1 на запад до озера Карасу-5; от озера Карасу-5 по габиону на север до пересечения улицы Сарыжаз микрорайона Шанырак-2 и улицы Искакова микрорайона Шанырак-2.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 Центр: город Алматы, микрорайон Улжан-1, улица Жалайыр, 34. Государственное коммунальное предприятие на праве хозяйственного ведения "Городская поликлиника № 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Ащыбулак и Большого Алматинского канала на восток по Большому Алматинскому каналу до реки Теренкара; по руслу на реки Теренкара на юг до северной границы с микрорайоном Самгау; по северной границе микрорайона Самгау до реки Ашыбулак; по руслу реки Ашыбулак на север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 Центр: город Алматы, микрорайон Теректи, улица Актилек, 10. Коммунальное государственное учреждение "Общеобразовательная школа № 184"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Муратбекова микрорайона Теректи и западной границы города Алматы по улице Муратбекова микрорайона Теректи на восток до улицы Орталык микрорайона Теректи; по улице Орталык микрорайона Теректи на юг до улицы Шарайна микрорайона Теректи; по улице Шарайна микрорайона Теректи до улицы Таусогар микрорайона Теректи; по улице Таусогар на север до улицы Бойтумар микрорайона Алгабас; по улице Бойтумар микрорайона Алгабас на восток до улицы Самен батыра микрорайона Алгабас; по улице Самен батыра микрорайона Алгабас на север до улицы Жагалтай микрорайона Алгабас; по улице Жагалтай микрорайона Алгабас на северо-запад до границы города; по границе города Алматы на запад до улицы Муратбекова микрорайона Теректи.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 Центр: город Алматы, микрорайон Рахат, улица Байжанова, 1Б. Коммунальное государственное учреждение "Общеобразовательная школа № 196"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границы города Алматы по Большому Алматинскому каналу на восток до улицы Саина; по улице Саина на север до улицы Шоган Абыза микрорайона Мадениет; по улице Шоган Абыза микрорайона Мадениет на север до улицы Нуржауган микрорайона Мадениет; по улице Нуржауган микрорайона Мадениет до улицы Бозок микрорайона Мадениет; по улице Бозок микрорайона Бозок на север до границы города Алматы; по границе города Алматы на запад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 Центр: город Алматы, микрорайон Айгерим-1, улица Бенберина, 52. Коммунальное государственное учреждение "Общеобразовательная школа № 149"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Набережная микрорайона Айгерим-1 и Азаттык микрорайона Айгерим-1 по улице Набережная микрорайона Айгерим-1 на запад до дома № 64 улицы Саги Ашимова микрорайона Айгерим-1; от дома № 64 улицы Саги Ашимова микрорайона Айгерим-1 на запад до улицы Бенберина микрорайона Айгерим-1; по улице Бенберина микрорайона Айгерим-1 на север до улицы Жана Гасыр микрорайона Айгерим-2; по улице Жана Гасыр микрорайона Айгерим-2 на запад до дома № 36 улицы Жана Гасыр микрорайона Айгерим-2; от дома № 36 улицы Жана Гасыр микрорайона Айгерим-2 на север по улице Тюмебаева микрорайона Айгерим-2 до дома № 35/21 улицы Еркиндик микрорайона Айгерим-2; по улице Еркиндик микрорайона Айгерим-2 на восток до улицы Байтенева микрорайона Айгерим-2; по улице Байтенева на север до улицы Байтерек микрорайона Айгерим-2; по улице Байтерек микрорайона Айгерим-2 до улицы Бенберина микрорайона Айгерим-1; по улице Бенберина микрорайона Айгерим-1 на север до дома № 55 улицы Бугыты микрорайона Айгерим-2; от дома № 55 улицы Бугыты микрорайона Айгерим-2 на восток до реки Джигитовка; по реке Джигитовка на юг до улицы Аубакирова микрорайона Шанырак-2; по улице Аубакирова микрорайона Шанырак-2 на юго-восток до улицы Азаттык; по улице Азаттык микрорайона Айгерим-1 на юг до пересечения с улицей Набережная микрорайона Айгерим-1.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 Центр: город Алматы, микрорайон Айгерим-1, улица Бенберина, 52/1. Коммунальное государственное учреждение "Общеобразовательная школа № 171"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Карашыганак микрорайона Айгерим-2 на восток до улицы Байтенева микрорайона Айгерим-2; по улице Байтенева микрорайона Айгерим-2 на юго-запад до дома № 132 улицы Байтенева микрорайона Айгерим-2, от дома № 132 улицы Байтенева микрорайона Айгерим-2 до озера "Карасу-2"; от озера "Карасу-2" на запад до дома № 96 улицы Самади микрорайона Акбулак; от дома № 96 улицы Самади микрорайона Акбулак на запад до улицы Сергазина микрорайона Акбулак; по улице Сергазина микрорайона Акбулак на север до реки Боралдай.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526 Центр: город Алматы, микрорайон Теректи, улица Актилек, 10. Коммунальное государственное учреждение "Общеобразовательная школа № 184"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улице Сайгакты микрорайона Теректи на северо-запад до улицы Шынкорган микрорайона Теректи; по улице Шынкорган микрорайона Теректи на юго-восток до улицы Марток микрорайона Теректи; по улице Марток на север до улицы Акадыр микрорайона Теректи; по улице Акадыр микрорайона Теректи на север до улицы Орталык микрорайона Теректи; по улице Орталык микрорайона Теректи на юг до проспекта Райымбека; по проспекту Райымбека на восток до улицы Сайгакты микрорайона Теректи.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 Центр: город Алматы, микрорайон Аккент, 19. Коммунальное государственное учреждение "Общеобразовательная школа № 181"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 37, 40, 41, 42, 43, 44, 45, 46, 47, 48, 50, 51, 52, 53, 54, 55, 56, 57, 58, 59, 60, 61, 2/5, 2/7 микрорайона Аккент.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532 Центр: город Алматы, микрорайон Карасу, улица Шаяхметова, 17/8. Коммунальное государственное учреждение "Общеобразовательная школа № 179"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Укили Ыбырай микрорайона Ожет по руслу реки Есентай на север до улицы Мурата Монкеулы микрорайона Карасу; по улице Мурата Монкеулы микрорайона Карасу до улицы Баганалы Орда микрорайона Карасу; по улице Баганалы Орда микрорайона Карасу на юг до улицы Олжабай батыра микрорайона Ожет; по границе между микрорайонами Ожет и Карасу до улицы Кожаберген Жырау микрорайона Ожет; по улице Кожаберген Жырау микрорайона Ожет на юго-запад до переулка Кожаберген Жырау, по переулку Кожаберген Жырау на северо-запад до улицы Сумбиле микрорайона Ожет; по улице Сумбиле микрорайона Ожет на юго-запад до улицы Укили Ыбырай микрорайона Ожет; по улице Укили Ыбырай микрорайона Ожет на запад до реки Есентай.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 Центр: город Алматы, микрорайон Саялы, улица Аккайнар, 7. Коммунальное государственное учреждение "Общеобразовательная школа № 180"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Саина по Большому Алматинскому каналу на восток; по Большому Алматинскому каналу на юг до улицы Акбулак микрорайона Саялы; по улице Акбулак микрорайона Саялы до дома № 2 улицы Акшагыл микрорайона Кок-Кайнар; по улице Акшагыл микрорайона Кок-Кайнар на север до дома № 32 улицы Акшагыл микрорайона Кок-Кайнар; по улице Саина на запад до Большого Алматинского 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 Центр: город Алматы, микрорайон Зердели, 371/3. Государственное коммунальное предприятие на праве хозяйственного ведения "Городская поликлиника № 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Зердели № 144, 146, 147, 148, 150, 151, 153, 155, 156, 158, 160, 161, 165, 167, 168, 170, 171, 172, 173, 174, 177, 178, 179, 180.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 Центр: город Алматы, микрорайон Самгау, улица Кокорай, 66. Коммунальное государственное учреждение "Общеобразовательная школа № 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103/13 проспекта Рыскулова на север до улицы Тумар микрорайона Самгау; по улице Тумар микрорайона Самгау на север до дома № 59 улицы Кокорай микрорайона Самгау; от дома № 59 улицы Кокорай микрорайона Самгау на запад до дома № 49 улицы Аксу микрорайона Туркестан; по улице Аксу микрорайона Туркестан на северо-запад до улицы Азаттык микрорайона Айгерим-1; по улице Азаттык микрорайона Айгерим-1 на юг до улицы Ырысты микрорайона Самгау; по улице Ырысты микрорайона Самгау на юг до проспекта Рыскулова; по проспекту Рыскулова на восток до дома № 103/13 проспекта 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 Центр: город Алматы, микрорайон Саялы, улица Аккайнар, 7. Коммунальное государственное учреждение "Общеобразовательная школа № 180"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1/3 улицы Акбастау микрорайона Кок-Кайнар на север вдоль границы микрорайонов Кок-Кайнар и Саялы до Большого Алматинского канала; по Большому Алматинскому каналу на восток до реки Джигитовка; по реке Джигитовка на юг до дома № 45 улицы Басаркобыз микрорайона Кок-Кайнар; от дома № 45 улицы Басаркобыз микрорайона Кок-Кайнар до дома № 1/3 улицы Акбастау микрорайона Кок-Кайнар.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569 Центр: город Алматы, микрорайон Нуркент, 12. Коммунальное государственное учреждение "Школа-гимназия № 201"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Нуркент № 62, 63, 64, 65, 66, 67, 68, 69, 71, 72, 73, 74, 75, 76, 78, 79, 80, 81, 82, 83, 84,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 Центр: город Алматы, микрорайон Нуркент, 12. Коммунальное государственное учреждение "Школа- гимназия № 201"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Нуркент № 34, 35, 36, 37, 39, 40, 41, 45, 38/1, 38/2, 42, 43, 44, 46, 47, 48, 49, 50, 47/3, 51, 52, 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 Центр: город Алматы, микрорайон Саялы, улица Аккайнар, 7. Коммунальное государственное учреждение "Общеобразовательная школа № 180"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Саялы № 39, 47, 48, 53, 51, 54, 67, 22, 46, 55, 52, 68, 69, 56, 27, 26, 41, 38, 70, 24, 25, 36, 37, 42, 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 Центр: город Алматы, микрорайон Саялы, улица Аккайнар, 7. Коммунальное государственное учреждение "Общеобразовательная школа № 180"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Саялы № 63, 58, 2, 61, 18, 59, 4, 16, 8, 28, 21, 35, 30, 32, 20, 43, 33, 45, 3, 9, 7, 17, 1, 15, 11, 13, 5, 6, 66,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 Центр: город Алматы, микрорайон Зердели, 1/65. Коммунальное государственное учреждение "Общеобразовательная школа № 182"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№ 13 микрорайона № 1, 2, 3, 4, 5, 6, 7, 8, 9, 10, 11, 12, 13, 14, 15, 16, 17, 18, 19, 20, 21, 22, 23. Многоэтажные жилые дома микрорайона Зердели № 183, 182, 181. Многоэтажный жилой дом № 1/33 улицы Мамбетова микрорайона Кок-Кайнар.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 Центр: город Алматы, микрорайон Зердели, 1/65. Коммунальное государственное учреждение "Общеобразовательная школа № 182"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Дарабоз № 5, 11, 9, 3, 7, 17, 15, 13, 23, 21, 19, 27, 25, 29, 37, 35, 33. Многоэтажный жилой дом № 5 улицы Сергазина микрорайона Акбулак.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"Об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Алатаускому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№ 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611 Центр: город Алматы, микрорайон Карасу, улица Шаяхметова, 17/8. Коммунальное государственное учреждение "Общеобразовательная школа № 179"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Теренкара и дома № 51 садоводческого товарищества "Птицевод" на юг до улицы Баганалы Орда микрорайона Карасу; по улице Баганалы Орда микрорайона Карасу на юг до улицы Капал микрорайона Карасу; по улице Капал микрорайона Карасу на юг до улицы Шаяхметова микрорайона Карасу; по улице Шаяхметова микрорайона Карасу на запад до улицы Мойылды микрорайона Карасу; от улицы Мойылды микрорайона Карасу на юг до улицы Баганалы Орда микрорайона Карасу; по улице Баганалы Орда микрорайона Карасу на запад до стыка с улицей Мурата Монкеулы микрорайона Карасу; по улице Мурата Монкеулы микрорайона Карасу на север до реки Теренкара; по руслу реки Теренкара на север до дома № 51 садоводческого товарищества "Птицевод".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612 Центр: город Алматы, микрорайон Улжан-1, улица Жалайыр, 48. Коммунальное государственное учреждение "Школа-гимназия № 152"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Большая Алматинка и улицы Акжар микрорайона Улжан-1 на восток до улицы Жалайыр микрорайона Улжан-1; по улице Бозарал микрорайона Улжан-1 до пересечения улиц Такежанова и Бозарал микрорайона Улжан-1; по улице Такежанова микрорайона Улжан-1 на север до улицы Балкудык микрорайона Улжан-1; по улице Балкудык микрорайона Улжан-1 на восток до реки Ашыбулак; по руслу реки Ашыбулак на юг до границы с микрорайоном Самгау; по границе микрорайона Самгау на запад до реки Большая Алматинка; по руслу реки большая Алматинка до пересечения с улицей Акжар микрорайона Улжан-1.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613 Центр: город Алматы, микрорайон Томирис, улица Центральная, 128. Коммунальное государственное учреждение "Общеобразовательная школа № 205"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Большая Алматинка и Большого Алматинского канала на запад до Большого Алматинского канала; по Большому Алматинскому каналу на север до дома № 27/1 улицы Центральной микрорайона Томирис; от дома № 27/1 улицы Центральной микрорайона Томирис на восток до реки Большая Алматинка; по руслу реки Большая Алматинка до пересечения с Большим Алматинским каналом.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614 Центр: город Алматы, микрорайон Шанырак-1, улица Утемисова, 109. Коммунальное государственное учреждение "Школа-лицей № 169"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Большая Алматинка и дома № 36/1 улицы Есентай микрорайона Шанырак-1 на запад до дома № 11 улицы Шиликты Сай микрорайона Шанырак-1; от дома № 11 улицы Шиликты Сай микрорайона Шанырак-1 до дома № 1 улицы Шиликты Сай микрорайона Шанырак-1; от дома № 1 улицы Шиликты Сай микрорайона Шанырак-1 на запад до дома № 87 улицы Алпамыса микрорайона Шанырак-1; от дома № 87 улицы Алпамыса микрорайона Шанырак-1 на север до дома № 91/1 улицы Алпамыса микрорайона Шанырак-1; от дома № 91/1 улицы Алпамыса микрорайона Шанырак-1 на запад до дома № 30 улицы Жидели микрорайона Шанырак-2; по улице Рахымова микрорайона Шанырак-2 на юг до улицы Сарыжаз микрорайона Шанырак-2; от улицы Сарыжаз микрорайона Шанырак-2 на восток до улицы Акын Сара микрорайона Шанырак-1; по улице Акын Сара микрорайона Шанырак-1 до реки Большая Алматинка; по руслу реки Большая Алматинка на север до дома № 36/1 улицы Есентай микрорайона Шанырак-1.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615 Центр: город Алматы, микрорайон Саялы, улица Аккайнар, 3. Коммунальное государственное учреждение "Общеобразовательная школа № 204"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79 улицы Аркалык микрорайона Кок-Кайнар до улицы Акшагыл микрорайона Кок-Кайнар; по улице Акшагыл микрорайона Кок-Кайнар на юг до дома № 2/1 улицы Акшагыл микрорайона Кок-Кайнар; от дома № 2/1 улицы Акшагыл микрорайона Кок-Кайнар на восток до реки Боралдай; по руслу реки Боралдай на юг до дома № 108 улицы Акбулак микрорайона Саялы; от дома № 108 улицы Акбулак микрорайона Саялы на юг до дома № 17 улицы Аккайнар микрорайона Саялы; от дома № 17 улицы Аккайнар микрорайона Саялы на север до дома № 79 улицы Аркалык микрорайона Кок-Кайнар. Многоэтажные жилые дома улицы Аркалык микрорайона Кок-Кайнар № 51, 57, 59, 45, 37, 73, 43, 39, 53, 55, 49, 47, 63, 61, 33, 35, 69, 71, 75, 79,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616 Центр: город Алматы, микрорайон Саялы, улица Аккайнар, 3. Коммунальное государственное учреждение "Общеобразовательная школа № 204"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Саялы № 102, 104, 106, 101, 98, 97, 100, 127, 121, 95, 92, 124, 130, 134, 133, 126, 123, 129, 131, 94, 93, 112, 114, 111, 109, 107, 118, 115, 117, 120.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617 Центр: город Алматы, микрорайон Нуркент, 5/18. Коммунальное государственное учреждение "Отдел занятости и социальных программ Алатауского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Даробоз № 43, 41, 39, 47, 45, 49, 67, 57, 65, 53, 51, 61, 55, 59,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618 Центр: город Алматы, микрорайон Нуркент, 12. Коммунальное государственное учреждение "Школа- гимназия № 201"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многоэтажные жилые дома микрорайона Нуркент № 5/1, 5/2, 5/3, 5/4, 5/5, 5/6, 5/7, 5/20, 5/21, 5/22.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619 Центр: город Алматы, микрорайон Теректи, улица Актилек, 10. Коммунальное государственное учреждение "Общеобразовательная школа № 184"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проспекта Райымбека и западной границы города Алматы на север по границе города до улицы Муратбаева микрорайона Теректи; по улице Муратбаева микрорайона Теректи на восток до улицы Акадыр микрорайона Теректи; по улице Акадыр микрорайона Теректи на юг до улицы Марток микрорайона Теректи; по улице Марток микрорайона Теректи до дома № 8 улицы Шынкорган микрорайона Теректи; от дома № 8 улицы Шынкорган микрорайона Теректи на запад до улицы Сайгакты микрорайона Теректи; по улице Сайгакты на юг до проспекта Райымбека; по проспекту Райымбека на запад до западной границы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620 Центр: город Алматы, микрорайон Алгабас, улица Алдияр, 16. Коммунальное государственное учреждение "Общеобразовательная школа № 185"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проспекта Рыскулова и реки Каргалы по руслу реки Каргалы на север до улицы Шубартал микрорайона Алгабас; по улице Шубартал микрорайона Алгабас на запад до улицы Инабат микрорайона Алгабас; по улице Инабат микрорайона Алгабас на юг до улицы Туран микрорайона Алгабас; по улице Туран микрорайона Алгабас на запад до улицы Кетбуга Жырау микрорайона Алгабас; по улице Кетбуга Жырау микрорайона Алгабас на юг до улицы Акниет микрорайона Алгабас; по улице Акниет микрорайона Алгабас на восток до улицы Оракты батыра микрорайона Алгабас; по улице Оракты батыра микрорайона Алгабас до улицы Бойтумар микрорайона Алгабас; по улице Бойтумар микрорайона Алгабас на восток до пересечения проспекта Рыскулова и реки Каргалы.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621 Центр: город Алматы, микрорайон Рахат, улица Байжанова, 1Б. Коммунальное государственное учреждение "Общеобразовательная школа № 196"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границы города и улицы Бозок микрорайона Мадениет до улицы Нуржауган микрорайона Мадениет; по улице Нуржауган микрорайона Мадениет на юг до улицы Шоган Абыз микрорайона Мадениет; по улице Шоган Абыз микрорайона Мадениет на юг до улицы Саина; по улице Саина на север до улицы Жаужурек микрорайона Боралдай; по улице Жаужурек микрорайона Боралдай на север до границы города Алматы; по границе города Алматы до улицы Бозок микрорайона Мадениет.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